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BE2" w:rsidRDefault="00BF4BE2">
      <w:pPr>
        <w:pStyle w:val="1"/>
        <w:spacing w:line="560" w:lineRule="exact"/>
        <w:jc w:val="center"/>
        <w:rPr>
          <w:color w:val="0B0B0B"/>
          <w:sz w:val="40"/>
          <w:szCs w:val="40"/>
        </w:rPr>
      </w:pPr>
      <w:r>
        <w:rPr>
          <w:rFonts w:hint="eastAsia"/>
          <w:color w:val="0B0B0B"/>
          <w:sz w:val="40"/>
          <w:szCs w:val="40"/>
        </w:rPr>
        <w:t>计算机与</w:t>
      </w:r>
      <w:r>
        <w:rPr>
          <w:color w:val="0B0B0B"/>
          <w:sz w:val="40"/>
          <w:szCs w:val="40"/>
        </w:rPr>
        <w:t>信息技术学院</w:t>
      </w:r>
    </w:p>
    <w:p w:rsidR="008D4F73" w:rsidRDefault="00B34EA1">
      <w:pPr>
        <w:pStyle w:val="1"/>
        <w:spacing w:line="560" w:lineRule="exact"/>
        <w:jc w:val="center"/>
        <w:rPr>
          <w:sz w:val="40"/>
          <w:szCs w:val="40"/>
        </w:rPr>
      </w:pPr>
      <w:r>
        <w:rPr>
          <w:rFonts w:hint="eastAsia"/>
          <w:color w:val="0B0B0B"/>
          <w:sz w:val="40"/>
          <w:szCs w:val="40"/>
        </w:rPr>
        <w:t>关于进一步规范使用《党支部工作手册》的</w:t>
      </w:r>
      <w:r w:rsidR="00067CC7">
        <w:rPr>
          <w:rFonts w:hint="eastAsia"/>
          <w:color w:val="0B0B0B"/>
          <w:sz w:val="40"/>
          <w:szCs w:val="40"/>
        </w:rPr>
        <w:t>通知</w:t>
      </w:r>
    </w:p>
    <w:p w:rsidR="008D4F73" w:rsidRDefault="008D4F73">
      <w:pPr>
        <w:pStyle w:val="a3"/>
        <w:spacing w:line="560" w:lineRule="exact"/>
        <w:ind w:firstLineChars="200" w:firstLine="640"/>
        <w:rPr>
          <w:sz w:val="32"/>
          <w:szCs w:val="32"/>
        </w:rPr>
      </w:pPr>
    </w:p>
    <w:p w:rsidR="008D4F73" w:rsidRDefault="00B34EA1">
      <w:pPr>
        <w:pStyle w:val="a3"/>
        <w:spacing w:line="560" w:lineRule="exact"/>
        <w:rPr>
          <w:sz w:val="32"/>
          <w:szCs w:val="32"/>
        </w:rPr>
      </w:pPr>
      <w:r>
        <w:rPr>
          <w:rFonts w:hint="eastAsia"/>
          <w:spacing w:val="-21"/>
          <w:sz w:val="32"/>
          <w:szCs w:val="32"/>
          <w:lang w:val="en-US"/>
        </w:rPr>
        <w:t>各</w:t>
      </w:r>
      <w:r w:rsidR="00BE69EE">
        <w:rPr>
          <w:rFonts w:hint="eastAsia"/>
          <w:spacing w:val="-21"/>
          <w:sz w:val="32"/>
          <w:szCs w:val="32"/>
          <w:lang w:val="en-US"/>
        </w:rPr>
        <w:t>党支部</w:t>
      </w:r>
      <w:r>
        <w:rPr>
          <w:rFonts w:hint="eastAsia"/>
          <w:spacing w:val="-13"/>
          <w:sz w:val="32"/>
          <w:szCs w:val="32"/>
        </w:rPr>
        <w:t>：</w:t>
      </w:r>
    </w:p>
    <w:p w:rsidR="008D4F73" w:rsidRDefault="00B34EA1">
      <w:pPr>
        <w:pStyle w:val="a3"/>
        <w:spacing w:line="560" w:lineRule="exact"/>
        <w:ind w:firstLineChars="200" w:firstLine="604"/>
        <w:jc w:val="both"/>
        <w:rPr>
          <w:sz w:val="32"/>
          <w:szCs w:val="32"/>
        </w:rPr>
      </w:pPr>
      <w:r>
        <w:rPr>
          <w:rFonts w:hint="eastAsia"/>
          <w:color w:val="0B0B0B"/>
          <w:spacing w:val="-18"/>
          <w:sz w:val="32"/>
          <w:szCs w:val="32"/>
        </w:rPr>
        <w:t>为进一步规范使用《</w:t>
      </w:r>
      <w:r>
        <w:rPr>
          <w:rFonts w:hint="eastAsia"/>
          <w:color w:val="0B0B0B"/>
          <w:spacing w:val="-18"/>
          <w:sz w:val="32"/>
          <w:szCs w:val="32"/>
          <w:lang w:val="en-US"/>
        </w:rPr>
        <w:t>党支部工作手册</w:t>
      </w:r>
      <w:r>
        <w:rPr>
          <w:rFonts w:hint="eastAsia"/>
          <w:color w:val="0B0B0B"/>
          <w:spacing w:val="-18"/>
          <w:sz w:val="32"/>
          <w:szCs w:val="32"/>
        </w:rPr>
        <w:t>》，</w:t>
      </w:r>
      <w:r>
        <w:rPr>
          <w:rFonts w:hint="eastAsia"/>
          <w:color w:val="0B0B0B"/>
          <w:spacing w:val="-18"/>
          <w:sz w:val="32"/>
          <w:szCs w:val="32"/>
          <w:lang w:val="en-US"/>
        </w:rPr>
        <w:t>提升</w:t>
      </w:r>
      <w:r>
        <w:rPr>
          <w:rFonts w:hint="eastAsia"/>
          <w:color w:val="0B0B0B"/>
          <w:spacing w:val="-18"/>
          <w:sz w:val="32"/>
          <w:szCs w:val="32"/>
        </w:rPr>
        <w:t>《</w:t>
      </w:r>
      <w:r>
        <w:rPr>
          <w:rFonts w:hint="eastAsia"/>
          <w:color w:val="0B0B0B"/>
          <w:spacing w:val="-18"/>
          <w:sz w:val="32"/>
          <w:szCs w:val="32"/>
          <w:lang w:val="en-US"/>
        </w:rPr>
        <w:t>党支部工作手册</w:t>
      </w:r>
      <w:r>
        <w:rPr>
          <w:rFonts w:hint="eastAsia"/>
          <w:color w:val="0B0B0B"/>
          <w:spacing w:val="-18"/>
          <w:sz w:val="32"/>
          <w:szCs w:val="32"/>
        </w:rPr>
        <w:t>》</w:t>
      </w:r>
      <w:r>
        <w:rPr>
          <w:rFonts w:hint="eastAsia"/>
          <w:color w:val="0B0B0B"/>
          <w:spacing w:val="-18"/>
          <w:sz w:val="32"/>
          <w:szCs w:val="32"/>
          <w:lang w:val="en-US"/>
        </w:rPr>
        <w:t>的记录水平</w:t>
      </w:r>
      <w:r>
        <w:rPr>
          <w:rFonts w:hint="eastAsia"/>
          <w:color w:val="0B0B0B"/>
          <w:spacing w:val="-18"/>
          <w:sz w:val="32"/>
          <w:szCs w:val="32"/>
        </w:rPr>
        <w:t>，</w:t>
      </w:r>
      <w:r>
        <w:rPr>
          <w:rFonts w:hint="eastAsia"/>
          <w:color w:val="0B0B0B"/>
          <w:sz w:val="32"/>
          <w:szCs w:val="32"/>
          <w:lang w:val="en-US"/>
        </w:rPr>
        <w:t>根据</w:t>
      </w:r>
      <w:r w:rsidR="00BE69EE">
        <w:rPr>
          <w:rFonts w:hint="eastAsia"/>
          <w:color w:val="0B0B0B"/>
          <w:sz w:val="32"/>
          <w:szCs w:val="32"/>
          <w:lang w:val="en-US"/>
        </w:rPr>
        <w:t>学校</w:t>
      </w:r>
      <w:r>
        <w:rPr>
          <w:rFonts w:hint="eastAsia"/>
          <w:color w:val="0B0B0B"/>
          <w:sz w:val="32"/>
          <w:szCs w:val="32"/>
          <w:lang w:val="en-US"/>
        </w:rPr>
        <w:t>有关要求，</w:t>
      </w:r>
      <w:r w:rsidR="00BE69EE">
        <w:rPr>
          <w:rFonts w:hint="eastAsia"/>
          <w:color w:val="0B0B0B"/>
          <w:spacing w:val="-18"/>
          <w:sz w:val="32"/>
          <w:szCs w:val="32"/>
          <w:lang w:val="en-US"/>
        </w:rPr>
        <w:t>结合学院</w:t>
      </w:r>
      <w:r>
        <w:rPr>
          <w:rFonts w:hint="eastAsia"/>
          <w:color w:val="0B0B0B"/>
          <w:spacing w:val="-18"/>
          <w:sz w:val="32"/>
          <w:szCs w:val="32"/>
          <w:lang w:val="en-US"/>
        </w:rPr>
        <w:t>实际，</w:t>
      </w:r>
      <w:r>
        <w:rPr>
          <w:rFonts w:hint="eastAsia"/>
          <w:color w:val="0B0B0B"/>
          <w:spacing w:val="-18"/>
          <w:sz w:val="32"/>
          <w:szCs w:val="32"/>
        </w:rPr>
        <w:t>现就</w:t>
      </w:r>
      <w:r>
        <w:rPr>
          <w:rFonts w:hint="eastAsia"/>
          <w:color w:val="0B0B0B"/>
          <w:spacing w:val="-18"/>
          <w:sz w:val="32"/>
          <w:szCs w:val="32"/>
          <w:lang w:val="en-US"/>
        </w:rPr>
        <w:t>进一步规范使用《党支部工作手册》</w:t>
      </w:r>
      <w:r>
        <w:rPr>
          <w:rFonts w:hint="eastAsia"/>
          <w:color w:val="0B0B0B"/>
          <w:spacing w:val="-18"/>
          <w:sz w:val="32"/>
          <w:szCs w:val="32"/>
        </w:rPr>
        <w:t>有关事项提示如下：</w:t>
      </w:r>
    </w:p>
    <w:p w:rsidR="008D4F73" w:rsidRDefault="00B34EA1">
      <w:pPr>
        <w:pStyle w:val="a3"/>
        <w:spacing w:line="560" w:lineRule="exact"/>
        <w:ind w:firstLineChars="200" w:firstLine="640"/>
        <w:rPr>
          <w:rFonts w:ascii="黑体" w:eastAsia="黑体" w:hAnsi="黑体" w:cs="黑体"/>
          <w:sz w:val="32"/>
          <w:szCs w:val="32"/>
        </w:rPr>
      </w:pPr>
      <w:r>
        <w:rPr>
          <w:rFonts w:ascii="黑体" w:eastAsia="黑体" w:hAnsi="黑体" w:cs="黑体" w:hint="eastAsia"/>
          <w:color w:val="0B0B0B"/>
          <w:sz w:val="32"/>
          <w:szCs w:val="32"/>
        </w:rPr>
        <w:t>一、统筹使用</w:t>
      </w:r>
    </w:p>
    <w:p w:rsidR="008D4F73" w:rsidRDefault="00B34EA1">
      <w:pPr>
        <w:pStyle w:val="a5"/>
        <w:tabs>
          <w:tab w:val="left" w:pos="1091"/>
        </w:tabs>
        <w:spacing w:before="0" w:line="560" w:lineRule="exact"/>
        <w:ind w:left="0" w:firstLineChars="200" w:firstLine="640"/>
        <w:rPr>
          <w:sz w:val="32"/>
          <w:szCs w:val="32"/>
        </w:rPr>
      </w:pPr>
      <w:r>
        <w:rPr>
          <w:rFonts w:hint="eastAsia"/>
          <w:color w:val="0B0B0B"/>
          <w:sz w:val="32"/>
          <w:szCs w:val="32"/>
          <w:lang w:val="en-US"/>
        </w:rPr>
        <w:t>1.</w:t>
      </w:r>
      <w:r>
        <w:rPr>
          <w:rFonts w:hint="eastAsia"/>
          <w:color w:val="0B0B0B"/>
          <w:spacing w:val="-18"/>
          <w:sz w:val="32"/>
          <w:szCs w:val="32"/>
        </w:rPr>
        <w:t>《</w:t>
      </w:r>
      <w:r>
        <w:rPr>
          <w:rFonts w:hint="eastAsia"/>
          <w:color w:val="0B0B0B"/>
          <w:spacing w:val="-18"/>
          <w:sz w:val="32"/>
          <w:szCs w:val="32"/>
          <w:lang w:val="en-US"/>
        </w:rPr>
        <w:t>党支部工作手册</w:t>
      </w:r>
      <w:r>
        <w:rPr>
          <w:rFonts w:hint="eastAsia"/>
          <w:color w:val="0B0B0B"/>
          <w:spacing w:val="-18"/>
          <w:sz w:val="32"/>
          <w:szCs w:val="32"/>
        </w:rPr>
        <w:t>》</w:t>
      </w:r>
      <w:r>
        <w:rPr>
          <w:rFonts w:hint="eastAsia"/>
          <w:color w:val="0B0B0B"/>
          <w:spacing w:val="-18"/>
          <w:sz w:val="32"/>
          <w:szCs w:val="32"/>
          <w:lang w:val="en-US"/>
        </w:rPr>
        <w:t>可以线下记录，也可以使用</w:t>
      </w:r>
      <w:r>
        <w:rPr>
          <w:rFonts w:hint="eastAsia"/>
          <w:color w:val="0B0B0B"/>
          <w:sz w:val="32"/>
          <w:szCs w:val="32"/>
        </w:rPr>
        <w:t>“党员E先锋”组织生活模块线上记录，</w:t>
      </w:r>
      <w:r>
        <w:rPr>
          <w:rFonts w:hint="eastAsia"/>
          <w:b/>
          <w:bCs/>
          <w:color w:val="0B0B0B"/>
          <w:sz w:val="32"/>
          <w:szCs w:val="32"/>
        </w:rPr>
        <w:t>两种方式</w:t>
      </w:r>
      <w:r>
        <w:rPr>
          <w:rFonts w:hint="eastAsia"/>
          <w:b/>
          <w:bCs/>
          <w:color w:val="0B0B0B"/>
          <w:sz w:val="32"/>
          <w:szCs w:val="32"/>
          <w:lang w:val="en-US"/>
        </w:rPr>
        <w:t>使用其中一种即可，不必</w:t>
      </w:r>
      <w:r>
        <w:rPr>
          <w:rFonts w:hint="eastAsia"/>
          <w:b/>
          <w:bCs/>
          <w:color w:val="0B0B0B"/>
          <w:sz w:val="32"/>
          <w:szCs w:val="32"/>
        </w:rPr>
        <w:t>同时使用</w:t>
      </w:r>
      <w:r>
        <w:rPr>
          <w:rFonts w:hint="eastAsia"/>
          <w:color w:val="0B0B0B"/>
          <w:sz w:val="32"/>
          <w:szCs w:val="32"/>
        </w:rPr>
        <w:t>。</w:t>
      </w:r>
    </w:p>
    <w:p w:rsidR="008D4F73" w:rsidRDefault="00B34EA1">
      <w:pPr>
        <w:pStyle w:val="a5"/>
        <w:tabs>
          <w:tab w:val="left" w:pos="1091"/>
        </w:tabs>
        <w:spacing w:before="0" w:line="560" w:lineRule="exact"/>
        <w:ind w:left="0" w:firstLineChars="200" w:firstLine="640"/>
        <w:jc w:val="both"/>
        <w:rPr>
          <w:sz w:val="32"/>
          <w:szCs w:val="32"/>
        </w:rPr>
      </w:pPr>
      <w:r>
        <w:rPr>
          <w:rFonts w:hint="eastAsia"/>
          <w:color w:val="0B0B0B"/>
          <w:sz w:val="32"/>
          <w:szCs w:val="32"/>
          <w:lang w:val="en-US"/>
        </w:rPr>
        <w:t>2.</w:t>
      </w:r>
      <w:r>
        <w:rPr>
          <w:rFonts w:hint="eastAsia"/>
          <w:color w:val="0B0B0B"/>
          <w:sz w:val="32"/>
          <w:szCs w:val="32"/>
        </w:rPr>
        <w:t>使用《</w:t>
      </w:r>
      <w:r>
        <w:rPr>
          <w:rFonts w:hint="eastAsia"/>
          <w:color w:val="0B0B0B"/>
          <w:sz w:val="32"/>
          <w:szCs w:val="32"/>
          <w:lang w:val="en-US"/>
        </w:rPr>
        <w:t>党支部工作手册</w:t>
      </w:r>
      <w:r>
        <w:rPr>
          <w:rFonts w:hint="eastAsia"/>
          <w:color w:val="0B0B0B"/>
          <w:sz w:val="32"/>
          <w:szCs w:val="32"/>
        </w:rPr>
        <w:t>》线下记录，每个党支部每年</w:t>
      </w:r>
      <w:r>
        <w:rPr>
          <w:rFonts w:hint="eastAsia"/>
          <w:color w:val="0B0B0B"/>
          <w:sz w:val="32"/>
          <w:szCs w:val="32"/>
          <w:lang w:val="en-US"/>
        </w:rPr>
        <w:t>度在</w:t>
      </w:r>
      <w:r>
        <w:rPr>
          <w:rFonts w:hint="eastAsia"/>
          <w:color w:val="0B0B0B"/>
          <w:sz w:val="32"/>
          <w:szCs w:val="32"/>
        </w:rPr>
        <w:t>一本</w:t>
      </w:r>
      <w:r>
        <w:rPr>
          <w:rFonts w:hint="eastAsia"/>
          <w:color w:val="0B0B0B"/>
          <w:spacing w:val="-18"/>
          <w:sz w:val="32"/>
          <w:szCs w:val="32"/>
        </w:rPr>
        <w:t>《</w:t>
      </w:r>
      <w:r>
        <w:rPr>
          <w:rFonts w:hint="eastAsia"/>
          <w:color w:val="0B0B0B"/>
          <w:spacing w:val="-18"/>
          <w:sz w:val="32"/>
          <w:szCs w:val="32"/>
          <w:lang w:val="en-US"/>
        </w:rPr>
        <w:t>党支部工作手册</w:t>
      </w:r>
      <w:r>
        <w:rPr>
          <w:rFonts w:hint="eastAsia"/>
          <w:color w:val="0B0B0B"/>
          <w:spacing w:val="-18"/>
          <w:sz w:val="32"/>
          <w:szCs w:val="32"/>
        </w:rPr>
        <w:t>》</w:t>
      </w:r>
      <w:r>
        <w:rPr>
          <w:rFonts w:hint="eastAsia"/>
          <w:color w:val="0B0B0B"/>
          <w:spacing w:val="-18"/>
          <w:sz w:val="32"/>
          <w:szCs w:val="32"/>
          <w:lang w:val="en-US"/>
        </w:rPr>
        <w:t>上记录</w:t>
      </w:r>
      <w:r>
        <w:rPr>
          <w:rFonts w:hint="eastAsia"/>
          <w:b/>
          <w:bCs/>
          <w:color w:val="0B0B0B"/>
          <w:sz w:val="32"/>
          <w:szCs w:val="32"/>
        </w:rPr>
        <w:t>。</w:t>
      </w:r>
      <w:r>
        <w:rPr>
          <w:rFonts w:hint="eastAsia"/>
          <w:b/>
          <w:bCs/>
          <w:color w:val="0B0B0B"/>
          <w:sz w:val="32"/>
          <w:szCs w:val="32"/>
          <w:lang w:val="en-US"/>
        </w:rPr>
        <w:t>每年9月初，</w:t>
      </w:r>
      <w:r>
        <w:rPr>
          <w:rFonts w:hint="eastAsia"/>
          <w:color w:val="0B0B0B"/>
          <w:sz w:val="32"/>
          <w:szCs w:val="32"/>
          <w:lang w:val="en-US"/>
        </w:rPr>
        <w:t>学院党委</w:t>
      </w:r>
      <w:r w:rsidR="00BE69EE">
        <w:rPr>
          <w:rFonts w:hint="eastAsia"/>
          <w:color w:val="0B0B0B"/>
          <w:sz w:val="32"/>
          <w:szCs w:val="32"/>
          <w:lang w:val="en-US"/>
        </w:rPr>
        <w:t>发放</w:t>
      </w:r>
      <w:r>
        <w:rPr>
          <w:rFonts w:hint="eastAsia"/>
          <w:color w:val="0B0B0B"/>
          <w:sz w:val="32"/>
          <w:szCs w:val="32"/>
          <w:lang w:val="en-US"/>
        </w:rPr>
        <w:t>新生</w:t>
      </w:r>
      <w:r>
        <w:rPr>
          <w:rFonts w:hint="eastAsia"/>
          <w:color w:val="0B0B0B"/>
          <w:sz w:val="32"/>
          <w:szCs w:val="32"/>
        </w:rPr>
        <w:t>《</w:t>
      </w:r>
      <w:r>
        <w:rPr>
          <w:rFonts w:hint="eastAsia"/>
          <w:color w:val="0B0B0B"/>
          <w:sz w:val="32"/>
          <w:szCs w:val="32"/>
          <w:lang w:val="en-US"/>
        </w:rPr>
        <w:t>党支部工作手册</w:t>
      </w:r>
      <w:r>
        <w:rPr>
          <w:rFonts w:hint="eastAsia"/>
          <w:color w:val="0B0B0B"/>
          <w:sz w:val="32"/>
          <w:szCs w:val="32"/>
        </w:rPr>
        <w:t>》</w:t>
      </w:r>
      <w:r>
        <w:rPr>
          <w:rFonts w:hint="eastAsia"/>
          <w:color w:val="0B0B0B"/>
          <w:sz w:val="32"/>
          <w:szCs w:val="32"/>
          <w:lang w:val="en-US"/>
        </w:rPr>
        <w:t>；</w:t>
      </w:r>
      <w:r>
        <w:rPr>
          <w:rFonts w:hint="eastAsia"/>
          <w:b/>
          <w:bCs/>
          <w:color w:val="0B0B0B"/>
          <w:sz w:val="32"/>
          <w:szCs w:val="32"/>
          <w:lang w:val="en-US"/>
        </w:rPr>
        <w:t>每年1月初，</w:t>
      </w:r>
      <w:r w:rsidR="00BE69EE">
        <w:rPr>
          <w:rFonts w:hint="eastAsia"/>
          <w:color w:val="0B0B0B"/>
          <w:sz w:val="32"/>
          <w:szCs w:val="32"/>
          <w:lang w:val="en-US"/>
        </w:rPr>
        <w:t>学院党委</w:t>
      </w:r>
      <w:r w:rsidR="00067CC7">
        <w:rPr>
          <w:rFonts w:hint="eastAsia"/>
          <w:color w:val="0B0B0B"/>
          <w:sz w:val="32"/>
          <w:szCs w:val="32"/>
          <w:lang w:val="en-US"/>
        </w:rPr>
        <w:t>向</w:t>
      </w:r>
      <w:r w:rsidR="00067CC7">
        <w:rPr>
          <w:color w:val="0B0B0B"/>
          <w:sz w:val="32"/>
          <w:szCs w:val="32"/>
          <w:lang w:val="en-US"/>
        </w:rPr>
        <w:t>各党支部</w:t>
      </w:r>
      <w:r w:rsidR="00BE69EE">
        <w:rPr>
          <w:color w:val="0B0B0B"/>
          <w:sz w:val="32"/>
          <w:szCs w:val="32"/>
          <w:lang w:val="en-US"/>
        </w:rPr>
        <w:t>发放</w:t>
      </w:r>
      <w:r>
        <w:rPr>
          <w:rFonts w:hint="eastAsia"/>
          <w:color w:val="0B0B0B"/>
          <w:sz w:val="32"/>
          <w:szCs w:val="32"/>
          <w:lang w:val="en-US"/>
        </w:rPr>
        <w:t>新</w:t>
      </w:r>
      <w:proofErr w:type="gramStart"/>
      <w:r>
        <w:rPr>
          <w:rFonts w:hint="eastAsia"/>
          <w:color w:val="0B0B0B"/>
          <w:sz w:val="32"/>
          <w:szCs w:val="32"/>
          <w:lang w:val="en-US"/>
        </w:rPr>
        <w:t>一</w:t>
      </w:r>
      <w:proofErr w:type="gramEnd"/>
      <w:r>
        <w:rPr>
          <w:rFonts w:hint="eastAsia"/>
          <w:color w:val="0B0B0B"/>
          <w:sz w:val="32"/>
          <w:szCs w:val="32"/>
          <w:lang w:val="en-US"/>
        </w:rPr>
        <w:t>年度的</w:t>
      </w:r>
      <w:r>
        <w:rPr>
          <w:rFonts w:hint="eastAsia"/>
          <w:color w:val="0B0B0B"/>
          <w:sz w:val="32"/>
          <w:szCs w:val="32"/>
        </w:rPr>
        <w:t>《</w:t>
      </w:r>
      <w:r>
        <w:rPr>
          <w:rFonts w:hint="eastAsia"/>
          <w:color w:val="0B0B0B"/>
          <w:sz w:val="32"/>
          <w:szCs w:val="32"/>
          <w:lang w:val="en-US"/>
        </w:rPr>
        <w:t>党支部工作手册</w:t>
      </w:r>
      <w:r>
        <w:rPr>
          <w:rFonts w:hint="eastAsia"/>
          <w:color w:val="0B0B0B"/>
          <w:sz w:val="32"/>
          <w:szCs w:val="32"/>
        </w:rPr>
        <w:t>》。</w:t>
      </w:r>
    </w:p>
    <w:p w:rsidR="008D4F73" w:rsidRDefault="00B34EA1">
      <w:pPr>
        <w:pStyle w:val="a5"/>
        <w:tabs>
          <w:tab w:val="left" w:pos="1091"/>
        </w:tabs>
        <w:spacing w:before="0" w:line="560" w:lineRule="exact"/>
        <w:ind w:left="0" w:firstLineChars="200" w:firstLine="640"/>
        <w:jc w:val="both"/>
        <w:rPr>
          <w:color w:val="0B0B0B"/>
          <w:sz w:val="32"/>
          <w:szCs w:val="32"/>
        </w:rPr>
      </w:pPr>
      <w:r>
        <w:rPr>
          <w:rFonts w:hint="eastAsia"/>
          <w:color w:val="0B0B0B"/>
          <w:sz w:val="32"/>
          <w:szCs w:val="32"/>
          <w:lang w:val="en-US"/>
        </w:rPr>
        <w:t>3.</w:t>
      </w:r>
      <w:r>
        <w:rPr>
          <w:rFonts w:hint="eastAsia"/>
          <w:color w:val="0B0B0B"/>
          <w:sz w:val="32"/>
          <w:szCs w:val="32"/>
        </w:rPr>
        <w:t>党支部要指定</w:t>
      </w:r>
      <w:r>
        <w:rPr>
          <w:rFonts w:hint="eastAsia"/>
          <w:color w:val="0B0B0B"/>
          <w:sz w:val="32"/>
          <w:szCs w:val="32"/>
          <w:lang w:val="en-US"/>
        </w:rPr>
        <w:t>相对固定的支部委员</w:t>
      </w:r>
      <w:r>
        <w:rPr>
          <w:rFonts w:hint="eastAsia"/>
          <w:color w:val="0B0B0B"/>
          <w:sz w:val="32"/>
          <w:szCs w:val="32"/>
        </w:rPr>
        <w:t>负责《</w:t>
      </w:r>
      <w:r>
        <w:rPr>
          <w:rFonts w:hint="eastAsia"/>
          <w:color w:val="0B0B0B"/>
          <w:sz w:val="32"/>
          <w:szCs w:val="32"/>
          <w:lang w:val="en-US"/>
        </w:rPr>
        <w:t>党支部工作手册</w:t>
      </w:r>
      <w:r>
        <w:rPr>
          <w:rFonts w:hint="eastAsia"/>
          <w:color w:val="0B0B0B"/>
          <w:sz w:val="32"/>
          <w:szCs w:val="32"/>
        </w:rPr>
        <w:t>》的记录和保管工作，不能随意损毁、丢弃。如人员更换，按要求及时做好工作交接。</w:t>
      </w:r>
    </w:p>
    <w:p w:rsidR="008D4F73" w:rsidRDefault="00B34EA1">
      <w:pPr>
        <w:pStyle w:val="a5"/>
        <w:tabs>
          <w:tab w:val="left" w:pos="1091"/>
        </w:tabs>
        <w:spacing w:before="0" w:line="560" w:lineRule="exact"/>
        <w:ind w:left="0" w:firstLineChars="200" w:firstLine="640"/>
        <w:jc w:val="both"/>
        <w:rPr>
          <w:color w:val="0B0B0B"/>
          <w:sz w:val="32"/>
          <w:szCs w:val="32"/>
          <w:lang w:val="en-US"/>
        </w:rPr>
      </w:pPr>
      <w:r>
        <w:rPr>
          <w:rFonts w:hint="eastAsia"/>
          <w:color w:val="0B0B0B"/>
          <w:sz w:val="32"/>
          <w:szCs w:val="32"/>
          <w:lang w:val="en-US"/>
        </w:rPr>
        <w:t>4.</w:t>
      </w:r>
      <w:r w:rsidR="00BE69EE">
        <w:rPr>
          <w:rFonts w:hint="eastAsia"/>
          <w:color w:val="0B0B0B"/>
          <w:sz w:val="32"/>
          <w:szCs w:val="32"/>
          <w:lang w:val="en-US"/>
        </w:rPr>
        <w:t>学院党委</w:t>
      </w:r>
      <w:r>
        <w:rPr>
          <w:rFonts w:hint="eastAsia"/>
          <w:color w:val="0B0B0B"/>
          <w:sz w:val="32"/>
          <w:szCs w:val="32"/>
          <w:lang w:val="en-US"/>
        </w:rPr>
        <w:t>每年1</w:t>
      </w:r>
      <w:r w:rsidR="00BE69EE">
        <w:rPr>
          <w:rFonts w:hint="eastAsia"/>
          <w:color w:val="0B0B0B"/>
          <w:sz w:val="32"/>
          <w:szCs w:val="32"/>
          <w:lang w:val="en-US"/>
        </w:rPr>
        <w:t>月</w:t>
      </w:r>
      <w:r>
        <w:rPr>
          <w:rFonts w:hint="eastAsia"/>
          <w:color w:val="0B0B0B"/>
          <w:sz w:val="32"/>
          <w:szCs w:val="32"/>
          <w:lang w:val="en-US"/>
        </w:rPr>
        <w:t>对党支部上一年度的</w:t>
      </w:r>
      <w:r>
        <w:rPr>
          <w:rFonts w:hint="eastAsia"/>
          <w:color w:val="0B0B0B"/>
          <w:sz w:val="32"/>
          <w:szCs w:val="32"/>
        </w:rPr>
        <w:t>《</w:t>
      </w:r>
      <w:r>
        <w:rPr>
          <w:rFonts w:hint="eastAsia"/>
          <w:color w:val="0B0B0B"/>
          <w:sz w:val="32"/>
          <w:szCs w:val="32"/>
          <w:lang w:val="en-US"/>
        </w:rPr>
        <w:t>党支部工作手册</w:t>
      </w:r>
      <w:r>
        <w:rPr>
          <w:rFonts w:hint="eastAsia"/>
          <w:color w:val="0B0B0B"/>
          <w:sz w:val="32"/>
          <w:szCs w:val="32"/>
        </w:rPr>
        <w:t>》</w:t>
      </w:r>
      <w:r>
        <w:rPr>
          <w:rFonts w:hint="eastAsia"/>
          <w:color w:val="0B0B0B"/>
          <w:sz w:val="32"/>
          <w:szCs w:val="32"/>
          <w:lang w:val="en-US"/>
        </w:rPr>
        <w:t>进行检查，</w:t>
      </w:r>
      <w:r w:rsidR="00BE69EE">
        <w:rPr>
          <w:rFonts w:hint="eastAsia"/>
          <w:color w:val="0B0B0B"/>
          <w:sz w:val="32"/>
          <w:szCs w:val="32"/>
          <w:lang w:val="en-US"/>
        </w:rPr>
        <w:t>各支部要</w:t>
      </w:r>
      <w:r w:rsidR="00BE69EE">
        <w:rPr>
          <w:color w:val="0B0B0B"/>
          <w:sz w:val="32"/>
          <w:szCs w:val="32"/>
          <w:lang w:val="en-US"/>
        </w:rPr>
        <w:t>根据</w:t>
      </w:r>
      <w:r w:rsidR="00067CC7">
        <w:rPr>
          <w:rFonts w:hint="eastAsia"/>
          <w:color w:val="0B0B0B"/>
          <w:sz w:val="32"/>
          <w:szCs w:val="32"/>
          <w:lang w:val="en-US"/>
        </w:rPr>
        <w:t>检查</w:t>
      </w:r>
      <w:r w:rsidR="00BE69EE">
        <w:rPr>
          <w:rFonts w:hint="eastAsia"/>
          <w:color w:val="0B0B0B"/>
          <w:sz w:val="32"/>
          <w:szCs w:val="32"/>
          <w:lang w:val="en-US"/>
        </w:rPr>
        <w:t>反馈</w:t>
      </w:r>
      <w:r w:rsidR="00BE69EE">
        <w:rPr>
          <w:color w:val="0B0B0B"/>
          <w:sz w:val="32"/>
          <w:szCs w:val="32"/>
          <w:lang w:val="en-US"/>
        </w:rPr>
        <w:t>情况</w:t>
      </w:r>
      <w:r>
        <w:rPr>
          <w:rFonts w:hint="eastAsia"/>
          <w:color w:val="0B0B0B"/>
          <w:sz w:val="32"/>
          <w:szCs w:val="32"/>
          <w:lang w:val="en-US"/>
        </w:rPr>
        <w:t>做好</w:t>
      </w:r>
      <w:r>
        <w:rPr>
          <w:rFonts w:hint="eastAsia"/>
          <w:color w:val="0B0B0B"/>
          <w:sz w:val="32"/>
          <w:szCs w:val="32"/>
        </w:rPr>
        <w:t>《</w:t>
      </w:r>
      <w:r>
        <w:rPr>
          <w:rFonts w:hint="eastAsia"/>
          <w:color w:val="0B0B0B"/>
          <w:sz w:val="32"/>
          <w:szCs w:val="32"/>
          <w:lang w:val="en-US"/>
        </w:rPr>
        <w:t>党支部工作手册</w:t>
      </w:r>
      <w:r>
        <w:rPr>
          <w:rFonts w:hint="eastAsia"/>
          <w:color w:val="0B0B0B"/>
          <w:sz w:val="32"/>
          <w:szCs w:val="32"/>
        </w:rPr>
        <w:t>》</w:t>
      </w:r>
      <w:r>
        <w:rPr>
          <w:rFonts w:hint="eastAsia"/>
          <w:color w:val="0B0B0B"/>
          <w:sz w:val="32"/>
          <w:szCs w:val="32"/>
          <w:lang w:val="en-US"/>
        </w:rPr>
        <w:t>的整改工作</w:t>
      </w:r>
      <w:r w:rsidR="009537D4">
        <w:rPr>
          <w:rFonts w:hint="eastAsia"/>
          <w:color w:val="0B0B0B"/>
          <w:sz w:val="32"/>
          <w:szCs w:val="32"/>
          <w:lang w:val="en-US"/>
        </w:rPr>
        <w:t>，并于</w:t>
      </w:r>
      <w:r w:rsidR="009537D4">
        <w:rPr>
          <w:color w:val="0B0B0B"/>
          <w:sz w:val="32"/>
          <w:szCs w:val="32"/>
          <w:lang w:val="en-US"/>
        </w:rPr>
        <w:t>整改</w:t>
      </w:r>
      <w:r w:rsidR="009537D4">
        <w:rPr>
          <w:rFonts w:hint="eastAsia"/>
          <w:color w:val="0B0B0B"/>
          <w:sz w:val="32"/>
          <w:szCs w:val="32"/>
          <w:lang w:val="en-US"/>
        </w:rPr>
        <w:t>后及时</w:t>
      </w:r>
      <w:r w:rsidR="00067CC7">
        <w:rPr>
          <w:rFonts w:hint="eastAsia"/>
          <w:color w:val="0B0B0B"/>
          <w:sz w:val="32"/>
          <w:szCs w:val="32"/>
          <w:lang w:val="en-US"/>
        </w:rPr>
        <w:t>将</w:t>
      </w:r>
      <w:r w:rsidR="00067CC7">
        <w:rPr>
          <w:color w:val="0B0B0B"/>
          <w:sz w:val="32"/>
          <w:szCs w:val="32"/>
          <w:lang w:val="en-US"/>
        </w:rPr>
        <w:t>手册</w:t>
      </w:r>
      <w:r w:rsidR="009537D4">
        <w:rPr>
          <w:rFonts w:hint="eastAsia"/>
          <w:color w:val="0B0B0B"/>
          <w:sz w:val="32"/>
          <w:szCs w:val="32"/>
          <w:lang w:val="en-US"/>
        </w:rPr>
        <w:t>上交</w:t>
      </w:r>
      <w:r w:rsidR="009537D4">
        <w:rPr>
          <w:color w:val="0B0B0B"/>
          <w:sz w:val="32"/>
          <w:szCs w:val="32"/>
          <w:lang w:val="en-US"/>
        </w:rPr>
        <w:t>学院党委存档</w:t>
      </w:r>
      <w:r w:rsidR="00BE69EE">
        <w:rPr>
          <w:rFonts w:hint="eastAsia"/>
          <w:color w:val="0B0B0B"/>
          <w:sz w:val="32"/>
          <w:szCs w:val="32"/>
          <w:lang w:val="en-US"/>
        </w:rPr>
        <w:t>。</w:t>
      </w:r>
      <w:r>
        <w:rPr>
          <w:rFonts w:hint="eastAsia"/>
          <w:color w:val="0B0B0B"/>
          <w:sz w:val="32"/>
          <w:szCs w:val="32"/>
        </w:rPr>
        <w:t>《</w:t>
      </w:r>
      <w:r>
        <w:rPr>
          <w:rFonts w:hint="eastAsia"/>
          <w:color w:val="0B0B0B"/>
          <w:sz w:val="32"/>
          <w:szCs w:val="32"/>
          <w:lang w:val="en-US"/>
        </w:rPr>
        <w:t>党支部工作手册</w:t>
      </w:r>
      <w:r>
        <w:rPr>
          <w:rFonts w:hint="eastAsia"/>
          <w:color w:val="0B0B0B"/>
          <w:sz w:val="32"/>
          <w:szCs w:val="32"/>
        </w:rPr>
        <w:t>》</w:t>
      </w:r>
      <w:r>
        <w:rPr>
          <w:rFonts w:hint="eastAsia"/>
          <w:color w:val="0B0B0B"/>
          <w:sz w:val="32"/>
          <w:szCs w:val="32"/>
          <w:lang w:val="en-US"/>
        </w:rPr>
        <w:t>记录</w:t>
      </w:r>
      <w:r w:rsidR="00BE69EE">
        <w:rPr>
          <w:rFonts w:hint="eastAsia"/>
          <w:color w:val="0B0B0B"/>
          <w:sz w:val="32"/>
          <w:szCs w:val="32"/>
          <w:lang w:val="en-US"/>
        </w:rPr>
        <w:t>将</w:t>
      </w:r>
      <w:r>
        <w:rPr>
          <w:rFonts w:hint="eastAsia"/>
          <w:color w:val="0B0B0B"/>
          <w:sz w:val="32"/>
          <w:szCs w:val="32"/>
          <w:lang w:val="en-US"/>
        </w:rPr>
        <w:t>作为党支部书记述职评议考核的重要内容。</w:t>
      </w:r>
    </w:p>
    <w:p w:rsidR="008D4F73" w:rsidRDefault="00B34EA1">
      <w:pPr>
        <w:pStyle w:val="a3"/>
        <w:spacing w:line="560" w:lineRule="exact"/>
        <w:ind w:firstLineChars="200" w:firstLine="640"/>
        <w:rPr>
          <w:rFonts w:ascii="黑体" w:eastAsia="黑体" w:hAnsi="黑体" w:cs="黑体"/>
          <w:color w:val="0B0B0B"/>
          <w:sz w:val="32"/>
          <w:szCs w:val="32"/>
        </w:rPr>
      </w:pPr>
      <w:r>
        <w:rPr>
          <w:rFonts w:ascii="黑体" w:eastAsia="黑体" w:hAnsi="黑体" w:cs="黑体" w:hint="eastAsia"/>
          <w:color w:val="0B0B0B"/>
          <w:sz w:val="32"/>
          <w:szCs w:val="32"/>
        </w:rPr>
        <w:t>二、完整真实及时记录</w:t>
      </w:r>
    </w:p>
    <w:p w:rsidR="008D4F73" w:rsidRDefault="00B34EA1">
      <w:pPr>
        <w:pStyle w:val="a5"/>
        <w:tabs>
          <w:tab w:val="left" w:pos="1091"/>
        </w:tabs>
        <w:spacing w:before="0" w:line="560" w:lineRule="exact"/>
        <w:ind w:left="0" w:firstLineChars="200" w:firstLine="640"/>
        <w:jc w:val="both"/>
        <w:rPr>
          <w:color w:val="0B0B0B"/>
          <w:sz w:val="32"/>
          <w:szCs w:val="32"/>
        </w:rPr>
      </w:pPr>
      <w:r w:rsidRPr="009537D4">
        <w:rPr>
          <w:rFonts w:hint="eastAsia"/>
          <w:color w:val="0B0B0B"/>
          <w:sz w:val="32"/>
          <w:szCs w:val="32"/>
          <w:lang w:val="en-US"/>
        </w:rPr>
        <w:t>5.</w:t>
      </w:r>
      <w:r w:rsidR="009537D4" w:rsidRPr="009537D4">
        <w:rPr>
          <w:rFonts w:hint="eastAsia"/>
          <w:color w:val="0B0B0B"/>
          <w:sz w:val="32"/>
          <w:szCs w:val="32"/>
        </w:rPr>
        <w:t>党支部要在</w:t>
      </w:r>
      <w:r w:rsidR="009537D4" w:rsidRPr="009537D4">
        <w:rPr>
          <w:color w:val="0B0B0B"/>
          <w:sz w:val="32"/>
          <w:szCs w:val="32"/>
        </w:rPr>
        <w:t>《</w:t>
      </w:r>
      <w:r w:rsidR="009537D4" w:rsidRPr="009537D4">
        <w:rPr>
          <w:rFonts w:hint="eastAsia"/>
          <w:color w:val="0B0B0B"/>
          <w:sz w:val="32"/>
          <w:szCs w:val="32"/>
          <w:lang w:val="en-US"/>
        </w:rPr>
        <w:t>党支部工作手册</w:t>
      </w:r>
      <w:r w:rsidR="009537D4" w:rsidRPr="009537D4">
        <w:rPr>
          <w:color w:val="0B0B0B"/>
          <w:sz w:val="32"/>
          <w:szCs w:val="32"/>
        </w:rPr>
        <w:t>》</w:t>
      </w:r>
      <w:r w:rsidR="009537D4" w:rsidRPr="009537D4">
        <w:rPr>
          <w:rFonts w:hint="eastAsia"/>
          <w:color w:val="0B0B0B"/>
          <w:sz w:val="32"/>
          <w:szCs w:val="32"/>
        </w:rPr>
        <w:t>上</w:t>
      </w:r>
      <w:r w:rsidRPr="009537D4">
        <w:rPr>
          <w:rFonts w:hint="eastAsia"/>
          <w:color w:val="0B0B0B"/>
          <w:sz w:val="32"/>
          <w:szCs w:val="32"/>
        </w:rPr>
        <w:t>完整</w:t>
      </w:r>
      <w:r w:rsidR="009537D4" w:rsidRPr="009537D4">
        <w:rPr>
          <w:rFonts w:hint="eastAsia"/>
          <w:color w:val="0B0B0B"/>
          <w:sz w:val="32"/>
          <w:szCs w:val="32"/>
        </w:rPr>
        <w:t>、</w:t>
      </w:r>
      <w:r w:rsidR="009537D4" w:rsidRPr="009537D4">
        <w:rPr>
          <w:color w:val="0B0B0B"/>
          <w:sz w:val="32"/>
          <w:szCs w:val="32"/>
        </w:rPr>
        <w:t>准确</w:t>
      </w:r>
      <w:r w:rsidRPr="009537D4">
        <w:rPr>
          <w:rFonts w:hint="eastAsia"/>
          <w:color w:val="0B0B0B"/>
          <w:sz w:val="32"/>
          <w:szCs w:val="32"/>
        </w:rPr>
        <w:t>填写党支部</w:t>
      </w:r>
      <w:r w:rsidRPr="009537D4">
        <w:rPr>
          <w:rFonts w:hint="eastAsia"/>
          <w:color w:val="0B0B0B"/>
          <w:sz w:val="32"/>
          <w:szCs w:val="32"/>
        </w:rPr>
        <w:lastRenderedPageBreak/>
        <w:t>届期、党支部委员信息及分工、党员名册、党费收缴记录等基本信息，并及时更新党员转入转出、支委会补选情况等信息。</w:t>
      </w:r>
    </w:p>
    <w:p w:rsidR="008D4F73" w:rsidRDefault="00B34EA1">
      <w:pPr>
        <w:pStyle w:val="a5"/>
        <w:tabs>
          <w:tab w:val="left" w:pos="1091"/>
        </w:tabs>
        <w:spacing w:before="0" w:line="560" w:lineRule="exact"/>
        <w:ind w:left="0" w:firstLineChars="200" w:firstLine="640"/>
        <w:jc w:val="both"/>
        <w:rPr>
          <w:sz w:val="32"/>
          <w:szCs w:val="32"/>
        </w:rPr>
      </w:pPr>
      <w:r>
        <w:rPr>
          <w:rFonts w:hint="eastAsia"/>
          <w:color w:val="0B0B0B"/>
          <w:sz w:val="32"/>
          <w:szCs w:val="32"/>
          <w:lang w:val="en-US"/>
        </w:rPr>
        <w:t>6.</w:t>
      </w:r>
      <w:r>
        <w:rPr>
          <w:rFonts w:hint="eastAsia"/>
          <w:color w:val="0B0B0B"/>
          <w:sz w:val="32"/>
          <w:szCs w:val="32"/>
        </w:rPr>
        <w:t>对党支部决议决策、换届选举、发展党员、表彰处分党员等工作，要真实记录工作意见和相关数据。</w:t>
      </w:r>
    </w:p>
    <w:p w:rsidR="008D4F73" w:rsidRDefault="00B34EA1">
      <w:pPr>
        <w:pStyle w:val="a5"/>
        <w:tabs>
          <w:tab w:val="left" w:pos="1091"/>
        </w:tabs>
        <w:spacing w:before="0" w:line="560" w:lineRule="exact"/>
        <w:ind w:left="0" w:firstLineChars="200" w:firstLine="640"/>
        <w:rPr>
          <w:sz w:val="32"/>
          <w:szCs w:val="32"/>
        </w:rPr>
      </w:pPr>
      <w:r>
        <w:rPr>
          <w:rFonts w:hint="eastAsia"/>
          <w:color w:val="0B0B0B"/>
          <w:sz w:val="32"/>
          <w:szCs w:val="32"/>
          <w:lang w:val="en-US"/>
        </w:rPr>
        <w:t>7.</w:t>
      </w:r>
      <w:r>
        <w:rPr>
          <w:rFonts w:hint="eastAsia"/>
          <w:color w:val="0B0B0B"/>
          <w:sz w:val="32"/>
          <w:szCs w:val="32"/>
        </w:rPr>
        <w:t>一般应在党支部完成某项任务、开展某项工作或活动后据实及时记录，不突击补记。</w:t>
      </w:r>
    </w:p>
    <w:p w:rsidR="008D4F73" w:rsidRDefault="00B34EA1">
      <w:pPr>
        <w:pStyle w:val="a3"/>
        <w:spacing w:line="560" w:lineRule="exact"/>
        <w:ind w:firstLineChars="200" w:firstLine="640"/>
        <w:rPr>
          <w:rFonts w:ascii="黑体" w:eastAsia="黑体" w:hAnsi="黑体" w:cs="黑体"/>
          <w:color w:val="0B0B0B"/>
          <w:sz w:val="32"/>
          <w:szCs w:val="32"/>
        </w:rPr>
      </w:pPr>
      <w:r>
        <w:rPr>
          <w:rFonts w:ascii="黑体" w:eastAsia="黑体" w:hAnsi="黑体" w:cs="黑体" w:hint="eastAsia"/>
          <w:color w:val="0B0B0B"/>
          <w:sz w:val="32"/>
          <w:szCs w:val="32"/>
        </w:rPr>
        <w:t>三、重在做好基本记录</w:t>
      </w:r>
    </w:p>
    <w:p w:rsidR="008D4F73" w:rsidRDefault="00B34EA1">
      <w:pPr>
        <w:pStyle w:val="a5"/>
        <w:tabs>
          <w:tab w:val="left" w:pos="1091"/>
        </w:tabs>
        <w:spacing w:before="0" w:line="560" w:lineRule="exact"/>
        <w:ind w:left="0" w:firstLineChars="200" w:firstLine="640"/>
        <w:jc w:val="both"/>
        <w:rPr>
          <w:sz w:val="32"/>
          <w:szCs w:val="32"/>
        </w:rPr>
      </w:pPr>
      <w:r>
        <w:rPr>
          <w:rFonts w:hint="eastAsia"/>
          <w:color w:val="0B0B0B"/>
          <w:sz w:val="32"/>
          <w:szCs w:val="32"/>
          <w:lang w:val="en-US"/>
        </w:rPr>
        <w:t>8.</w:t>
      </w:r>
      <w:r w:rsidR="00410771">
        <w:rPr>
          <w:rFonts w:hint="eastAsia"/>
          <w:color w:val="0B0B0B"/>
          <w:sz w:val="32"/>
          <w:szCs w:val="32"/>
          <w:lang w:val="en-US"/>
        </w:rPr>
        <w:t>党支部</w:t>
      </w:r>
      <w:r>
        <w:rPr>
          <w:rFonts w:hint="eastAsia"/>
          <w:color w:val="0B0B0B"/>
          <w:sz w:val="32"/>
          <w:szCs w:val="32"/>
        </w:rPr>
        <w:t>对于《</w:t>
      </w:r>
      <w:r>
        <w:rPr>
          <w:rFonts w:hint="eastAsia"/>
          <w:color w:val="0B0B0B"/>
          <w:sz w:val="32"/>
          <w:szCs w:val="32"/>
          <w:lang w:val="en-US"/>
        </w:rPr>
        <w:t>党支部工作手册</w:t>
      </w:r>
      <w:r>
        <w:rPr>
          <w:rFonts w:hint="eastAsia"/>
          <w:color w:val="0B0B0B"/>
          <w:sz w:val="32"/>
          <w:szCs w:val="32"/>
        </w:rPr>
        <w:t>》</w:t>
      </w:r>
      <w:r>
        <w:rPr>
          <w:rFonts w:hint="eastAsia"/>
          <w:color w:val="0B0B0B"/>
          <w:sz w:val="32"/>
          <w:szCs w:val="32"/>
          <w:lang w:val="en-US"/>
        </w:rPr>
        <w:t>的</w:t>
      </w:r>
      <w:r>
        <w:rPr>
          <w:rFonts w:hint="eastAsia"/>
          <w:color w:val="0B0B0B"/>
          <w:sz w:val="32"/>
          <w:szCs w:val="32"/>
        </w:rPr>
        <w:t>记录要突出重点、利于工作</w:t>
      </w:r>
      <w:r>
        <w:rPr>
          <w:rFonts w:hint="eastAsia"/>
          <w:sz w:val="32"/>
          <w:szCs w:val="32"/>
        </w:rPr>
        <w:t>。对工作性质</w:t>
      </w:r>
      <w:r>
        <w:rPr>
          <w:rFonts w:hint="eastAsia"/>
          <w:sz w:val="32"/>
          <w:szCs w:val="32"/>
          <w:lang w:val="en-US"/>
        </w:rPr>
        <w:t>和工作内容</w:t>
      </w:r>
      <w:r>
        <w:rPr>
          <w:rFonts w:hint="eastAsia"/>
          <w:sz w:val="32"/>
          <w:szCs w:val="32"/>
        </w:rPr>
        <w:t>涉密</w:t>
      </w:r>
      <w:r>
        <w:rPr>
          <w:rFonts w:hint="eastAsia"/>
          <w:sz w:val="32"/>
          <w:szCs w:val="32"/>
          <w:lang w:val="en-US"/>
        </w:rPr>
        <w:t>的</w:t>
      </w:r>
      <w:r w:rsidR="00410771">
        <w:rPr>
          <w:rFonts w:hint="eastAsia"/>
          <w:sz w:val="32"/>
          <w:szCs w:val="32"/>
        </w:rPr>
        <w:t>情况</w:t>
      </w:r>
      <w:r>
        <w:rPr>
          <w:rFonts w:hint="eastAsia"/>
          <w:sz w:val="32"/>
          <w:szCs w:val="32"/>
        </w:rPr>
        <w:t>，可结合实际进行规范记录。</w:t>
      </w:r>
    </w:p>
    <w:p w:rsidR="008D4F73" w:rsidRDefault="00B34EA1">
      <w:pPr>
        <w:pStyle w:val="a5"/>
        <w:tabs>
          <w:tab w:val="left" w:pos="1091"/>
        </w:tabs>
        <w:spacing w:before="0" w:line="560" w:lineRule="exact"/>
        <w:ind w:left="0" w:firstLineChars="200" w:firstLine="640"/>
        <w:rPr>
          <w:sz w:val="32"/>
          <w:szCs w:val="32"/>
        </w:rPr>
      </w:pPr>
      <w:r>
        <w:rPr>
          <w:rFonts w:hint="eastAsia"/>
          <w:color w:val="0B0B0B"/>
          <w:sz w:val="32"/>
          <w:szCs w:val="32"/>
          <w:lang w:val="en-US"/>
        </w:rPr>
        <w:t>9.</w:t>
      </w:r>
      <w:r>
        <w:rPr>
          <w:rFonts w:hint="eastAsia"/>
          <w:color w:val="0B0B0B"/>
          <w:sz w:val="32"/>
          <w:szCs w:val="32"/>
        </w:rPr>
        <w:t>《</w:t>
      </w:r>
      <w:r>
        <w:rPr>
          <w:rFonts w:hint="eastAsia"/>
          <w:color w:val="0B0B0B"/>
          <w:sz w:val="32"/>
          <w:szCs w:val="32"/>
          <w:lang w:val="en-US"/>
        </w:rPr>
        <w:t>党支部工作手册</w:t>
      </w:r>
      <w:r>
        <w:rPr>
          <w:rFonts w:hint="eastAsia"/>
          <w:color w:val="0B0B0B"/>
          <w:sz w:val="32"/>
          <w:szCs w:val="32"/>
        </w:rPr>
        <w:t>》重在记好基本要素、主要程序、工作结果等基本内容，不搞事无巨细的记录。</w:t>
      </w:r>
    </w:p>
    <w:p w:rsidR="008D4F73" w:rsidRDefault="00B34EA1">
      <w:pPr>
        <w:pStyle w:val="a3"/>
        <w:spacing w:line="560" w:lineRule="exact"/>
        <w:ind w:firstLineChars="200" w:firstLine="640"/>
        <w:rPr>
          <w:sz w:val="32"/>
          <w:szCs w:val="32"/>
        </w:rPr>
      </w:pPr>
      <w:r>
        <w:rPr>
          <w:rFonts w:hint="eastAsia"/>
          <w:color w:val="0B0B0B"/>
          <w:sz w:val="32"/>
          <w:szCs w:val="32"/>
        </w:rPr>
        <w:t>（</w:t>
      </w:r>
      <w:r>
        <w:rPr>
          <w:rFonts w:hint="eastAsia"/>
          <w:color w:val="0B0B0B"/>
          <w:sz w:val="32"/>
          <w:szCs w:val="32"/>
          <w:lang w:val="en-US"/>
        </w:rPr>
        <w:t>1</w:t>
      </w:r>
      <w:r>
        <w:rPr>
          <w:rFonts w:hint="eastAsia"/>
          <w:color w:val="0B0B0B"/>
          <w:sz w:val="32"/>
          <w:szCs w:val="32"/>
        </w:rPr>
        <w:t>）对于传达、学习、研讨类，可重点记录主题、参加人员、党员的一致性意见、上级党组织要求等基本要素，不对所有发言逐字逐句进行记录。</w:t>
      </w:r>
    </w:p>
    <w:p w:rsidR="008D4F73" w:rsidRDefault="00B34EA1">
      <w:pPr>
        <w:pStyle w:val="a3"/>
        <w:spacing w:line="560" w:lineRule="exact"/>
        <w:ind w:firstLineChars="200" w:firstLine="640"/>
        <w:rPr>
          <w:sz w:val="32"/>
          <w:szCs w:val="32"/>
        </w:rPr>
      </w:pPr>
      <w:r>
        <w:rPr>
          <w:rFonts w:hint="eastAsia"/>
          <w:color w:val="0B0B0B"/>
          <w:sz w:val="32"/>
          <w:szCs w:val="32"/>
        </w:rPr>
        <w:t>（</w:t>
      </w:r>
      <w:r>
        <w:rPr>
          <w:rFonts w:hint="eastAsia"/>
          <w:color w:val="0B0B0B"/>
          <w:sz w:val="32"/>
          <w:szCs w:val="32"/>
          <w:lang w:val="en-US"/>
        </w:rPr>
        <w:t>2</w:t>
      </w:r>
      <w:r>
        <w:rPr>
          <w:rFonts w:hint="eastAsia"/>
          <w:color w:val="0B0B0B"/>
          <w:sz w:val="32"/>
          <w:szCs w:val="32"/>
        </w:rPr>
        <w:t>）</w:t>
      </w:r>
      <w:proofErr w:type="gramStart"/>
      <w:r>
        <w:rPr>
          <w:rFonts w:hint="eastAsia"/>
          <w:color w:val="0B0B0B"/>
          <w:sz w:val="32"/>
          <w:szCs w:val="32"/>
        </w:rPr>
        <w:t>对于决议</w:t>
      </w:r>
      <w:proofErr w:type="gramEnd"/>
      <w:r>
        <w:rPr>
          <w:rFonts w:hint="eastAsia"/>
          <w:color w:val="0B0B0B"/>
          <w:sz w:val="32"/>
          <w:szCs w:val="32"/>
        </w:rPr>
        <w:t>决策和选举类，重点记清工作程序，避免过于简单。</w:t>
      </w:r>
      <w:proofErr w:type="gramStart"/>
      <w:r>
        <w:rPr>
          <w:rFonts w:hint="eastAsia"/>
          <w:color w:val="0B0B0B"/>
          <w:sz w:val="32"/>
          <w:szCs w:val="32"/>
        </w:rPr>
        <w:t>对于决议</w:t>
      </w:r>
      <w:proofErr w:type="gramEnd"/>
      <w:r>
        <w:rPr>
          <w:rFonts w:hint="eastAsia"/>
          <w:color w:val="0B0B0B"/>
          <w:sz w:val="32"/>
          <w:szCs w:val="32"/>
        </w:rPr>
        <w:t>结果、选举结果、票数（同意人数、反对人数、弃权人数等）、不同意见等内容要真实准确记录。</w:t>
      </w:r>
    </w:p>
    <w:p w:rsidR="008D4F73" w:rsidRDefault="00B34EA1">
      <w:pPr>
        <w:pStyle w:val="a3"/>
        <w:spacing w:line="560" w:lineRule="exact"/>
        <w:ind w:firstLineChars="200" w:firstLine="640"/>
        <w:rPr>
          <w:sz w:val="32"/>
          <w:szCs w:val="32"/>
        </w:rPr>
      </w:pPr>
      <w:r>
        <w:rPr>
          <w:rFonts w:hint="eastAsia"/>
          <w:color w:val="0B0B0B"/>
          <w:sz w:val="32"/>
          <w:szCs w:val="32"/>
        </w:rPr>
        <w:t>（</w:t>
      </w:r>
      <w:r>
        <w:rPr>
          <w:rFonts w:hint="eastAsia"/>
          <w:color w:val="0B0B0B"/>
          <w:sz w:val="32"/>
          <w:szCs w:val="32"/>
          <w:lang w:val="en-US"/>
        </w:rPr>
        <w:t>3</w:t>
      </w:r>
      <w:r>
        <w:rPr>
          <w:rFonts w:hint="eastAsia"/>
          <w:color w:val="0B0B0B"/>
          <w:sz w:val="32"/>
          <w:szCs w:val="32"/>
        </w:rPr>
        <w:t>）对于组织生活会，重点按人员逐一做好批评和自我批评意见记录、民主评议党员结果记录。</w:t>
      </w:r>
    </w:p>
    <w:p w:rsidR="008D4F73" w:rsidRDefault="00B34EA1">
      <w:pPr>
        <w:pStyle w:val="a3"/>
        <w:spacing w:line="560" w:lineRule="exact"/>
        <w:ind w:firstLineChars="200" w:firstLine="640"/>
        <w:rPr>
          <w:sz w:val="32"/>
          <w:szCs w:val="32"/>
        </w:rPr>
      </w:pPr>
      <w:r>
        <w:rPr>
          <w:rFonts w:hint="eastAsia"/>
          <w:color w:val="0B0B0B"/>
          <w:sz w:val="32"/>
          <w:szCs w:val="32"/>
        </w:rPr>
        <w:t>（</w:t>
      </w:r>
      <w:r>
        <w:rPr>
          <w:rFonts w:hint="eastAsia"/>
          <w:color w:val="0B0B0B"/>
          <w:sz w:val="32"/>
          <w:szCs w:val="32"/>
          <w:lang w:val="en-US"/>
        </w:rPr>
        <w:t>4</w:t>
      </w:r>
      <w:r>
        <w:rPr>
          <w:rFonts w:hint="eastAsia"/>
          <w:color w:val="0B0B0B"/>
          <w:sz w:val="32"/>
          <w:szCs w:val="32"/>
        </w:rPr>
        <w:t>）对于党课，可只作时间、主题、党员体会感受等基本记录，课件另附存档，不做重复记录。</w:t>
      </w:r>
    </w:p>
    <w:p w:rsidR="008D4F73" w:rsidRDefault="00B34EA1">
      <w:pPr>
        <w:pStyle w:val="a3"/>
        <w:spacing w:line="560" w:lineRule="exact"/>
        <w:ind w:firstLineChars="200" w:firstLine="640"/>
        <w:rPr>
          <w:sz w:val="32"/>
          <w:szCs w:val="32"/>
        </w:rPr>
      </w:pPr>
      <w:r>
        <w:rPr>
          <w:rFonts w:hint="eastAsia"/>
          <w:color w:val="0B0B0B"/>
          <w:sz w:val="32"/>
          <w:szCs w:val="32"/>
        </w:rPr>
        <w:t>（</w:t>
      </w:r>
      <w:r>
        <w:rPr>
          <w:rFonts w:hint="eastAsia"/>
          <w:color w:val="0B0B0B"/>
          <w:sz w:val="32"/>
          <w:szCs w:val="32"/>
          <w:lang w:val="en-US"/>
        </w:rPr>
        <w:t>5</w:t>
      </w:r>
      <w:r>
        <w:rPr>
          <w:rFonts w:hint="eastAsia"/>
          <w:color w:val="0B0B0B"/>
          <w:sz w:val="32"/>
          <w:szCs w:val="32"/>
        </w:rPr>
        <w:t>）对于主题党日活动，重点记录主题、参加人数、主要议程、党员体会认识等要素。</w:t>
      </w:r>
    </w:p>
    <w:p w:rsidR="008D4F73" w:rsidRDefault="00B34EA1">
      <w:pPr>
        <w:pStyle w:val="a3"/>
        <w:spacing w:line="560" w:lineRule="exact"/>
        <w:ind w:firstLineChars="200" w:firstLine="640"/>
        <w:rPr>
          <w:sz w:val="32"/>
          <w:szCs w:val="32"/>
        </w:rPr>
      </w:pPr>
      <w:r>
        <w:rPr>
          <w:rFonts w:hint="eastAsia"/>
          <w:color w:val="0B0B0B"/>
          <w:sz w:val="32"/>
          <w:szCs w:val="32"/>
        </w:rPr>
        <w:lastRenderedPageBreak/>
        <w:t>（</w:t>
      </w:r>
      <w:r>
        <w:rPr>
          <w:rFonts w:hint="eastAsia"/>
          <w:color w:val="0B0B0B"/>
          <w:sz w:val="32"/>
          <w:szCs w:val="32"/>
          <w:lang w:val="en-US"/>
        </w:rPr>
        <w:t>6</w:t>
      </w:r>
      <w:r>
        <w:rPr>
          <w:rFonts w:hint="eastAsia"/>
          <w:color w:val="0B0B0B"/>
          <w:sz w:val="32"/>
          <w:szCs w:val="32"/>
        </w:rPr>
        <w:t>）对于有活动信息、宣传稿件、影像记录等的，可将此内容放入手册，不做重复记录。</w:t>
      </w:r>
    </w:p>
    <w:p w:rsidR="008D4F73" w:rsidRDefault="008D4F73">
      <w:pPr>
        <w:pStyle w:val="a3"/>
        <w:spacing w:line="560" w:lineRule="exact"/>
        <w:ind w:firstLineChars="200" w:firstLine="640"/>
        <w:rPr>
          <w:sz w:val="32"/>
          <w:szCs w:val="32"/>
        </w:rPr>
      </w:pPr>
    </w:p>
    <w:p w:rsidR="008D4F73" w:rsidRDefault="008D4F73">
      <w:pPr>
        <w:pStyle w:val="a3"/>
        <w:spacing w:line="560" w:lineRule="exact"/>
        <w:ind w:firstLineChars="200" w:firstLine="640"/>
        <w:rPr>
          <w:sz w:val="32"/>
          <w:szCs w:val="32"/>
        </w:rPr>
      </w:pPr>
    </w:p>
    <w:p w:rsidR="008D4F73" w:rsidRDefault="00B34EA1">
      <w:pPr>
        <w:pStyle w:val="a3"/>
        <w:spacing w:line="560" w:lineRule="exact"/>
        <w:ind w:firstLineChars="200" w:firstLine="640"/>
        <w:rPr>
          <w:sz w:val="32"/>
          <w:szCs w:val="32"/>
        </w:rPr>
      </w:pPr>
      <w:r>
        <w:rPr>
          <w:rFonts w:hint="eastAsia"/>
          <w:color w:val="0B0B0B"/>
          <w:sz w:val="32"/>
          <w:szCs w:val="32"/>
        </w:rPr>
        <w:t>附件：党支部工作记录填写参考模板</w:t>
      </w:r>
    </w:p>
    <w:p w:rsidR="008D4F73" w:rsidRDefault="008D4F73">
      <w:pPr>
        <w:pStyle w:val="a3"/>
        <w:spacing w:line="560" w:lineRule="exact"/>
        <w:ind w:firstLineChars="200" w:firstLine="640"/>
        <w:rPr>
          <w:sz w:val="32"/>
          <w:szCs w:val="32"/>
        </w:rPr>
      </w:pPr>
    </w:p>
    <w:p w:rsidR="00410771" w:rsidRDefault="00410771">
      <w:pPr>
        <w:pStyle w:val="a3"/>
        <w:spacing w:line="560" w:lineRule="exact"/>
        <w:ind w:firstLineChars="200" w:firstLine="640"/>
        <w:rPr>
          <w:sz w:val="32"/>
          <w:szCs w:val="32"/>
        </w:rPr>
      </w:pPr>
    </w:p>
    <w:p w:rsidR="00410771" w:rsidRDefault="00410771">
      <w:pPr>
        <w:pStyle w:val="a3"/>
        <w:spacing w:line="560" w:lineRule="exact"/>
        <w:ind w:firstLineChars="200" w:firstLine="640"/>
        <w:rPr>
          <w:sz w:val="32"/>
          <w:szCs w:val="32"/>
        </w:rPr>
      </w:pPr>
    </w:p>
    <w:p w:rsidR="008D4F73" w:rsidRDefault="00B34EA1" w:rsidP="00067CC7">
      <w:pPr>
        <w:pStyle w:val="a3"/>
        <w:spacing w:line="560" w:lineRule="exact"/>
        <w:ind w:firstLineChars="200" w:firstLine="640"/>
        <w:jc w:val="right"/>
        <w:rPr>
          <w:sz w:val="32"/>
          <w:szCs w:val="32"/>
        </w:rPr>
      </w:pPr>
      <w:r>
        <w:rPr>
          <w:rFonts w:hint="eastAsia"/>
          <w:color w:val="0B0B0B"/>
          <w:sz w:val="32"/>
          <w:szCs w:val="32"/>
          <w:lang w:val="en-US"/>
        </w:rPr>
        <w:t xml:space="preserve">           </w:t>
      </w:r>
      <w:r w:rsidR="00410771">
        <w:rPr>
          <w:rFonts w:hint="eastAsia"/>
          <w:color w:val="0B0B0B"/>
          <w:sz w:val="32"/>
          <w:szCs w:val="32"/>
          <w:lang w:val="en-US"/>
        </w:rPr>
        <w:t>计算机与</w:t>
      </w:r>
      <w:r w:rsidR="00410771">
        <w:rPr>
          <w:color w:val="0B0B0B"/>
          <w:sz w:val="32"/>
          <w:szCs w:val="32"/>
          <w:lang w:val="en-US"/>
        </w:rPr>
        <w:t>信息技术学院党委</w:t>
      </w:r>
    </w:p>
    <w:p w:rsidR="008D4F73" w:rsidRDefault="00B34EA1" w:rsidP="00067CC7">
      <w:pPr>
        <w:pStyle w:val="a3"/>
        <w:spacing w:line="560" w:lineRule="exact"/>
        <w:ind w:firstLineChars="1500" w:firstLine="4800"/>
        <w:jc w:val="right"/>
        <w:sectPr w:rsidR="008D4F73">
          <w:footerReference w:type="default" r:id="rId8"/>
          <w:pgSz w:w="11910" w:h="16840"/>
          <w:pgMar w:top="1580" w:right="1240" w:bottom="1480" w:left="1600" w:header="0" w:footer="1292" w:gutter="0"/>
          <w:cols w:space="720"/>
        </w:sectPr>
      </w:pPr>
      <w:r>
        <w:rPr>
          <w:rFonts w:hint="eastAsia"/>
          <w:color w:val="0B0B0B"/>
          <w:sz w:val="32"/>
          <w:szCs w:val="32"/>
        </w:rPr>
        <w:t>2022年</w:t>
      </w:r>
      <w:r>
        <w:rPr>
          <w:rFonts w:hint="eastAsia"/>
          <w:color w:val="0B0B0B"/>
          <w:sz w:val="32"/>
          <w:szCs w:val="32"/>
          <w:lang w:val="en-US"/>
        </w:rPr>
        <w:t>8</w:t>
      </w:r>
      <w:r>
        <w:rPr>
          <w:rFonts w:hint="eastAsia"/>
          <w:color w:val="0B0B0B"/>
          <w:sz w:val="32"/>
          <w:szCs w:val="32"/>
        </w:rPr>
        <w:t>月2</w:t>
      </w:r>
      <w:r w:rsidR="00410771">
        <w:rPr>
          <w:color w:val="0B0B0B"/>
          <w:sz w:val="32"/>
          <w:szCs w:val="32"/>
          <w:lang w:val="en-US"/>
        </w:rPr>
        <w:t>4</w:t>
      </w:r>
      <w:r>
        <w:rPr>
          <w:rFonts w:hint="eastAsia"/>
          <w:color w:val="0B0B0B"/>
          <w:sz w:val="32"/>
          <w:szCs w:val="32"/>
        </w:rPr>
        <w:t>日</w:t>
      </w:r>
    </w:p>
    <w:p w:rsidR="008D4F73" w:rsidRDefault="00B34EA1">
      <w:pPr>
        <w:pStyle w:val="a3"/>
        <w:spacing w:before="50"/>
        <w:ind w:left="101"/>
        <w:rPr>
          <w:sz w:val="32"/>
          <w:szCs w:val="32"/>
          <w:lang w:val="en-US"/>
        </w:rPr>
      </w:pPr>
      <w:r>
        <w:rPr>
          <w:rFonts w:hint="eastAsia"/>
          <w:color w:val="0B0B0B"/>
          <w:sz w:val="32"/>
          <w:szCs w:val="32"/>
        </w:rPr>
        <w:lastRenderedPageBreak/>
        <w:t>附件</w:t>
      </w:r>
      <w:r>
        <w:rPr>
          <w:rFonts w:hint="eastAsia"/>
          <w:color w:val="0B0B0B"/>
          <w:sz w:val="32"/>
          <w:szCs w:val="32"/>
          <w:lang w:val="en-US"/>
        </w:rPr>
        <w:t>:</w:t>
      </w:r>
    </w:p>
    <w:p w:rsidR="008D4F73" w:rsidRDefault="008D4F73">
      <w:pPr>
        <w:pStyle w:val="a3"/>
        <w:spacing w:before="11"/>
        <w:rPr>
          <w:sz w:val="32"/>
          <w:szCs w:val="32"/>
        </w:rPr>
      </w:pPr>
    </w:p>
    <w:p w:rsidR="008D4F73" w:rsidRDefault="00B34EA1">
      <w:pPr>
        <w:pStyle w:val="1"/>
        <w:spacing w:line="735" w:lineRule="exact"/>
        <w:ind w:left="283" w:right="640"/>
        <w:jc w:val="center"/>
        <w:rPr>
          <w:sz w:val="40"/>
          <w:szCs w:val="40"/>
        </w:rPr>
      </w:pPr>
      <w:r>
        <w:rPr>
          <w:rFonts w:hint="eastAsia"/>
          <w:color w:val="0B0B0B"/>
          <w:sz w:val="40"/>
          <w:szCs w:val="40"/>
        </w:rPr>
        <w:t>党支部工作记录填写参考模板</w:t>
      </w:r>
    </w:p>
    <w:p w:rsidR="008D4F73" w:rsidRDefault="00B34EA1">
      <w:pPr>
        <w:pStyle w:val="2"/>
        <w:numPr>
          <w:ilvl w:val="0"/>
          <w:numId w:val="1"/>
        </w:numPr>
        <w:tabs>
          <w:tab w:val="left" w:pos="1091"/>
        </w:tabs>
        <w:spacing w:before="387" w:line="560" w:lineRule="exact"/>
        <w:ind w:hanging="270"/>
        <w:rPr>
          <w:rFonts w:ascii="仿宋_GB2312" w:eastAsia="仿宋_GB2312" w:hAnsi="仿宋_GB2312" w:cs="仿宋_GB2312"/>
          <w:sz w:val="32"/>
          <w:szCs w:val="32"/>
        </w:rPr>
      </w:pPr>
      <w:r>
        <w:rPr>
          <w:rFonts w:ascii="仿宋_GB2312" w:eastAsia="仿宋_GB2312" w:hAnsi="仿宋_GB2312" w:cs="仿宋_GB2312" w:hint="eastAsia"/>
          <w:color w:val="0B0B0B"/>
          <w:sz w:val="32"/>
          <w:szCs w:val="32"/>
        </w:rPr>
        <w:t>党支部工作记录的表头部分，主要填写内容有：</w:t>
      </w:r>
    </w:p>
    <w:p w:rsidR="008D4F73" w:rsidRDefault="00B34EA1">
      <w:pPr>
        <w:pStyle w:val="a5"/>
        <w:numPr>
          <w:ilvl w:val="0"/>
          <w:numId w:val="2"/>
        </w:numPr>
        <w:tabs>
          <w:tab w:val="left" w:pos="1727"/>
        </w:tabs>
        <w:spacing w:before="19" w:line="560" w:lineRule="exact"/>
        <w:ind w:right="454" w:firstLine="720"/>
        <w:jc w:val="both"/>
        <w:rPr>
          <w:sz w:val="32"/>
          <w:szCs w:val="32"/>
        </w:rPr>
      </w:pPr>
      <w:r>
        <w:rPr>
          <w:rFonts w:hint="eastAsia"/>
          <w:b/>
          <w:color w:val="0B0B0B"/>
          <w:sz w:val="32"/>
          <w:szCs w:val="32"/>
        </w:rPr>
        <w:t>活动（会议）名称。</w:t>
      </w:r>
      <w:r>
        <w:rPr>
          <w:rFonts w:hint="eastAsia"/>
          <w:color w:val="0B0B0B"/>
          <w:sz w:val="32"/>
          <w:szCs w:val="32"/>
        </w:rPr>
        <w:t>填写党支部党员大会、党支部委员会会议、党小组会、党课、组织生活会、谈心谈话、主题党日活动（具体内容）等。</w:t>
      </w:r>
    </w:p>
    <w:p w:rsidR="008D4F73" w:rsidRDefault="00B34EA1">
      <w:pPr>
        <w:pStyle w:val="a5"/>
        <w:numPr>
          <w:ilvl w:val="0"/>
          <w:numId w:val="2"/>
        </w:numPr>
        <w:tabs>
          <w:tab w:val="left" w:pos="1729"/>
        </w:tabs>
        <w:spacing w:line="560" w:lineRule="exact"/>
        <w:ind w:right="456" w:firstLine="720"/>
        <w:rPr>
          <w:sz w:val="32"/>
          <w:szCs w:val="32"/>
        </w:rPr>
      </w:pPr>
      <w:r>
        <w:rPr>
          <w:rFonts w:hint="eastAsia"/>
          <w:b/>
          <w:color w:val="0B0B0B"/>
          <w:sz w:val="32"/>
          <w:szCs w:val="32"/>
        </w:rPr>
        <w:t>主持人。</w:t>
      </w:r>
      <w:r>
        <w:rPr>
          <w:rFonts w:hint="eastAsia"/>
          <w:color w:val="0B0B0B"/>
          <w:sz w:val="32"/>
          <w:szCs w:val="32"/>
        </w:rPr>
        <w:t>一般为党支部书记（或其他党支部委员），应填写完整姓名。</w:t>
      </w:r>
    </w:p>
    <w:p w:rsidR="008D4F73" w:rsidRDefault="00B34EA1">
      <w:pPr>
        <w:pStyle w:val="a5"/>
        <w:numPr>
          <w:ilvl w:val="0"/>
          <w:numId w:val="2"/>
        </w:numPr>
        <w:tabs>
          <w:tab w:val="left" w:pos="1724"/>
        </w:tabs>
        <w:spacing w:before="3" w:line="560" w:lineRule="exact"/>
        <w:ind w:left="1724" w:hanging="903"/>
        <w:rPr>
          <w:sz w:val="32"/>
          <w:szCs w:val="32"/>
        </w:rPr>
      </w:pPr>
      <w:r>
        <w:rPr>
          <w:rFonts w:hint="eastAsia"/>
          <w:b/>
          <w:color w:val="0B0B0B"/>
          <w:sz w:val="32"/>
          <w:szCs w:val="32"/>
        </w:rPr>
        <w:t>记录人。</w:t>
      </w:r>
      <w:r>
        <w:rPr>
          <w:rFonts w:hint="eastAsia"/>
          <w:color w:val="0B0B0B"/>
          <w:sz w:val="32"/>
          <w:szCs w:val="32"/>
        </w:rPr>
        <w:t>据实填写，应填写完整姓名。</w:t>
      </w:r>
    </w:p>
    <w:p w:rsidR="008D4F73" w:rsidRDefault="00B34EA1">
      <w:pPr>
        <w:pStyle w:val="a5"/>
        <w:numPr>
          <w:ilvl w:val="0"/>
          <w:numId w:val="2"/>
        </w:numPr>
        <w:tabs>
          <w:tab w:val="left" w:pos="1729"/>
        </w:tabs>
        <w:spacing w:before="100" w:line="560" w:lineRule="exact"/>
        <w:ind w:right="456" w:firstLine="720"/>
        <w:jc w:val="both"/>
        <w:rPr>
          <w:sz w:val="32"/>
          <w:szCs w:val="32"/>
        </w:rPr>
      </w:pPr>
      <w:r>
        <w:rPr>
          <w:rFonts w:hint="eastAsia"/>
          <w:b/>
          <w:color w:val="0B0B0B"/>
          <w:sz w:val="32"/>
          <w:szCs w:val="32"/>
        </w:rPr>
        <w:t>主题。</w:t>
      </w:r>
      <w:r>
        <w:rPr>
          <w:rFonts w:hint="eastAsia"/>
          <w:color w:val="0B0B0B"/>
          <w:sz w:val="32"/>
          <w:szCs w:val="32"/>
        </w:rPr>
        <w:t>填写要准确，党员大会主题根据党员大会内容确定，比如“听取和审查党支部委员会的工作报告”“推荐出席上级党代表大会的代表候选人”“讨论和表决预备党员转正事宜”“推举</w:t>
      </w:r>
      <w:r w:rsidR="00B122DF">
        <w:rPr>
          <w:rFonts w:hint="eastAsia"/>
          <w:color w:val="0B0B0B"/>
          <w:sz w:val="32"/>
          <w:szCs w:val="32"/>
        </w:rPr>
        <w:t>XX</w:t>
      </w:r>
      <w:r>
        <w:rPr>
          <w:rFonts w:hint="eastAsia"/>
          <w:color w:val="0B0B0B"/>
          <w:sz w:val="32"/>
          <w:szCs w:val="32"/>
        </w:rPr>
        <w:t>党委‘优秀共产党员’‘优秀党务工作者’”等。</w:t>
      </w:r>
    </w:p>
    <w:p w:rsidR="008D4F73" w:rsidRDefault="00B34EA1">
      <w:pPr>
        <w:pStyle w:val="a3"/>
        <w:spacing w:before="8" w:line="560" w:lineRule="exact"/>
        <w:ind w:left="101" w:right="279" w:firstLine="720"/>
        <w:jc w:val="both"/>
        <w:rPr>
          <w:sz w:val="32"/>
          <w:szCs w:val="32"/>
        </w:rPr>
      </w:pPr>
      <w:r>
        <w:rPr>
          <w:rFonts w:hint="eastAsia"/>
          <w:color w:val="0B0B0B"/>
          <w:sz w:val="32"/>
          <w:szCs w:val="32"/>
        </w:rPr>
        <w:t>党支部委员会会议主题根据工作内容确定，比如，“研究党支部近期工作”“研究XX主题党日活动方案”“研究党支部换届相关事宜”“党支部年度工作总结”“研究党费和基层党建经费使用”等。</w:t>
      </w:r>
    </w:p>
    <w:p w:rsidR="008D4F73" w:rsidRDefault="00B34EA1">
      <w:pPr>
        <w:pStyle w:val="a3"/>
        <w:spacing w:before="9" w:line="560" w:lineRule="exact"/>
        <w:ind w:left="821"/>
        <w:rPr>
          <w:sz w:val="32"/>
          <w:szCs w:val="32"/>
        </w:rPr>
      </w:pPr>
      <w:r>
        <w:rPr>
          <w:rFonts w:hint="eastAsia"/>
          <w:color w:val="0B0B0B"/>
          <w:sz w:val="32"/>
          <w:szCs w:val="32"/>
        </w:rPr>
        <w:t>党课主题、主题党日活动主题根据实际确定。</w:t>
      </w:r>
    </w:p>
    <w:p w:rsidR="008D4F73" w:rsidRDefault="00B34EA1" w:rsidP="00EB5E6A">
      <w:pPr>
        <w:pStyle w:val="a5"/>
        <w:numPr>
          <w:ilvl w:val="0"/>
          <w:numId w:val="2"/>
        </w:numPr>
        <w:tabs>
          <w:tab w:val="left" w:pos="1734"/>
        </w:tabs>
        <w:spacing w:before="98" w:line="560" w:lineRule="exact"/>
        <w:ind w:right="456" w:firstLine="720"/>
        <w:jc w:val="both"/>
        <w:rPr>
          <w:b/>
          <w:sz w:val="32"/>
          <w:szCs w:val="32"/>
        </w:rPr>
      </w:pPr>
      <w:r>
        <w:rPr>
          <w:rFonts w:hint="eastAsia"/>
          <w:b/>
          <w:color w:val="0B0B0B"/>
          <w:sz w:val="32"/>
          <w:szCs w:val="32"/>
        </w:rPr>
        <w:t>应到人数。</w:t>
      </w:r>
      <w:r>
        <w:rPr>
          <w:rFonts w:hint="eastAsia"/>
          <w:color w:val="0B0B0B"/>
          <w:sz w:val="32"/>
          <w:szCs w:val="32"/>
        </w:rPr>
        <w:t>要准确理解“应到人数”，活动或者会议的应到人数为本党支部应参加活动或者会议的党员总数，党支部委员会会议的应到人数为党支部</w:t>
      </w:r>
      <w:r w:rsidR="00EB5E6A">
        <w:rPr>
          <w:rFonts w:hint="eastAsia"/>
          <w:color w:val="0B0B0B"/>
          <w:sz w:val="32"/>
          <w:szCs w:val="32"/>
        </w:rPr>
        <w:t>委员总数</w:t>
      </w:r>
      <w:r>
        <w:rPr>
          <w:rFonts w:hint="eastAsia"/>
          <w:color w:val="0B0B0B"/>
          <w:sz w:val="32"/>
          <w:szCs w:val="32"/>
        </w:rPr>
        <w:t>，党小组会</w:t>
      </w:r>
      <w:r>
        <w:rPr>
          <w:rFonts w:hint="eastAsia"/>
          <w:color w:val="0B0B0B"/>
          <w:sz w:val="32"/>
          <w:szCs w:val="32"/>
        </w:rPr>
        <w:lastRenderedPageBreak/>
        <w:t>的应到人数为党小组党员总数，党员大会应到人数为本党支部党员总数。需注意的是，</w:t>
      </w:r>
      <w:r>
        <w:rPr>
          <w:rFonts w:hint="eastAsia"/>
          <w:b/>
          <w:color w:val="0B0B0B"/>
          <w:sz w:val="32"/>
          <w:szCs w:val="32"/>
        </w:rPr>
        <w:t>列席人员不计入应到人数，换届选举工作中经相关程序批准的不能参加选举的</w:t>
      </w:r>
      <w:r w:rsidR="00EB5E6A">
        <w:rPr>
          <w:rFonts w:hint="eastAsia"/>
          <w:b/>
          <w:color w:val="0B0B0B"/>
          <w:sz w:val="32"/>
          <w:szCs w:val="32"/>
        </w:rPr>
        <w:t>8</w:t>
      </w:r>
      <w:r>
        <w:rPr>
          <w:rFonts w:hint="eastAsia"/>
          <w:b/>
          <w:color w:val="0B0B0B"/>
          <w:sz w:val="32"/>
          <w:szCs w:val="32"/>
        </w:rPr>
        <w:t>种特殊情况人员，可不计入应到人数。</w:t>
      </w:r>
    </w:p>
    <w:p w:rsidR="008D4F73" w:rsidRDefault="00B34EA1">
      <w:pPr>
        <w:pStyle w:val="a5"/>
        <w:numPr>
          <w:ilvl w:val="0"/>
          <w:numId w:val="2"/>
        </w:numPr>
        <w:tabs>
          <w:tab w:val="left" w:pos="1727"/>
        </w:tabs>
        <w:spacing w:before="6" w:line="560" w:lineRule="exact"/>
        <w:ind w:right="99" w:firstLine="720"/>
        <w:rPr>
          <w:sz w:val="32"/>
          <w:szCs w:val="32"/>
        </w:rPr>
      </w:pPr>
      <w:r>
        <w:rPr>
          <w:rFonts w:hint="eastAsia"/>
          <w:b/>
          <w:color w:val="0B0B0B"/>
          <w:sz w:val="32"/>
          <w:szCs w:val="32"/>
        </w:rPr>
        <w:t>实到人数。</w:t>
      </w:r>
      <w:r>
        <w:rPr>
          <w:rFonts w:hint="eastAsia"/>
          <w:color w:val="0B0B0B"/>
          <w:sz w:val="32"/>
          <w:szCs w:val="32"/>
        </w:rPr>
        <w:t>应到人数中，实际参加活动或者会议的党员总数为实到人数。列席人员不计入实到人数。</w:t>
      </w:r>
    </w:p>
    <w:p w:rsidR="008D4F73" w:rsidRDefault="00B34EA1">
      <w:pPr>
        <w:pStyle w:val="a5"/>
        <w:numPr>
          <w:ilvl w:val="0"/>
          <w:numId w:val="2"/>
        </w:numPr>
        <w:tabs>
          <w:tab w:val="left" w:pos="1727"/>
        </w:tabs>
        <w:spacing w:before="0" w:line="560" w:lineRule="exact"/>
        <w:ind w:right="454" w:firstLine="720"/>
        <w:jc w:val="both"/>
        <w:rPr>
          <w:sz w:val="32"/>
          <w:szCs w:val="32"/>
        </w:rPr>
      </w:pPr>
      <w:r>
        <w:rPr>
          <w:rFonts w:hint="eastAsia"/>
          <w:b/>
          <w:color w:val="0B0B0B"/>
          <w:sz w:val="32"/>
          <w:szCs w:val="32"/>
        </w:rPr>
        <w:t>缺席人数及原因。</w:t>
      </w:r>
      <w:r>
        <w:rPr>
          <w:rFonts w:hint="eastAsia"/>
          <w:color w:val="0B0B0B"/>
          <w:sz w:val="32"/>
          <w:szCs w:val="32"/>
        </w:rPr>
        <w:t>据实填写，不能只填写数字，要具体填写缺席人员姓名和原因，比如“２人（孙</w:t>
      </w:r>
      <w:r w:rsidR="00EB5E6A">
        <w:rPr>
          <w:rFonts w:hint="eastAsia"/>
          <w:color w:val="0B0B0B"/>
          <w:sz w:val="32"/>
          <w:szCs w:val="32"/>
        </w:rPr>
        <w:t>XX</w:t>
      </w:r>
      <w:r>
        <w:rPr>
          <w:rFonts w:hint="eastAsia"/>
          <w:color w:val="0B0B0B"/>
          <w:sz w:val="32"/>
          <w:szCs w:val="32"/>
        </w:rPr>
        <w:t>请病假，李</w:t>
      </w:r>
      <w:r w:rsidR="00EB5E6A">
        <w:rPr>
          <w:rFonts w:hint="eastAsia"/>
          <w:color w:val="0B0B0B"/>
          <w:sz w:val="32"/>
          <w:szCs w:val="32"/>
        </w:rPr>
        <w:t>XX</w:t>
      </w:r>
      <w:r>
        <w:rPr>
          <w:rFonts w:hint="eastAsia"/>
          <w:color w:val="0B0B0B"/>
          <w:sz w:val="32"/>
          <w:szCs w:val="32"/>
        </w:rPr>
        <w:t>因公外出）”。</w:t>
      </w:r>
    </w:p>
    <w:p w:rsidR="008D4F73" w:rsidRDefault="00B34EA1">
      <w:pPr>
        <w:pStyle w:val="a5"/>
        <w:numPr>
          <w:ilvl w:val="0"/>
          <w:numId w:val="2"/>
        </w:numPr>
        <w:tabs>
          <w:tab w:val="left" w:pos="1727"/>
        </w:tabs>
        <w:spacing w:before="2" w:line="560" w:lineRule="exact"/>
        <w:ind w:right="456" w:firstLine="720"/>
        <w:jc w:val="both"/>
        <w:rPr>
          <w:sz w:val="32"/>
          <w:szCs w:val="32"/>
        </w:rPr>
      </w:pPr>
      <w:r>
        <w:rPr>
          <w:rFonts w:hint="eastAsia"/>
          <w:b/>
          <w:color w:val="0B0B0B"/>
          <w:sz w:val="32"/>
          <w:szCs w:val="32"/>
        </w:rPr>
        <w:t>列席人员。</w:t>
      </w:r>
      <w:r>
        <w:rPr>
          <w:rFonts w:hint="eastAsia"/>
          <w:color w:val="0B0B0B"/>
          <w:sz w:val="32"/>
          <w:szCs w:val="32"/>
        </w:rPr>
        <w:t>要记录在其他中，如党委委员、总支书记、辅导员、入党积极分子、群众等。记录时填写具体职务、姓名。</w:t>
      </w:r>
    </w:p>
    <w:p w:rsidR="008D4F73" w:rsidRDefault="00B34EA1">
      <w:pPr>
        <w:pStyle w:val="2"/>
        <w:numPr>
          <w:ilvl w:val="0"/>
          <w:numId w:val="2"/>
        </w:numPr>
        <w:tabs>
          <w:tab w:val="left" w:pos="1724"/>
        </w:tabs>
        <w:spacing w:before="5" w:line="560" w:lineRule="exact"/>
        <w:ind w:left="1724" w:hanging="903"/>
        <w:rPr>
          <w:rFonts w:ascii="仿宋_GB2312" w:eastAsia="仿宋_GB2312" w:hAnsi="仿宋_GB2312" w:cs="仿宋_GB2312"/>
          <w:sz w:val="32"/>
          <w:szCs w:val="32"/>
        </w:rPr>
      </w:pPr>
      <w:r>
        <w:rPr>
          <w:rFonts w:ascii="仿宋_GB2312" w:eastAsia="仿宋_GB2312" w:hAnsi="仿宋_GB2312" w:cs="仿宋_GB2312" w:hint="eastAsia"/>
          <w:color w:val="0B0B0B"/>
          <w:sz w:val="32"/>
          <w:szCs w:val="32"/>
        </w:rPr>
        <w:t>其他。</w:t>
      </w:r>
    </w:p>
    <w:p w:rsidR="008D4F73" w:rsidRDefault="00B34EA1">
      <w:pPr>
        <w:pStyle w:val="a3"/>
        <w:spacing w:before="98" w:line="560" w:lineRule="exact"/>
        <w:ind w:left="101" w:right="279" w:firstLine="720"/>
        <w:jc w:val="both"/>
        <w:rPr>
          <w:sz w:val="32"/>
          <w:szCs w:val="32"/>
        </w:rPr>
      </w:pPr>
      <w:r>
        <w:rPr>
          <w:rFonts w:hint="eastAsia"/>
          <w:b/>
          <w:color w:val="0B0B0B"/>
          <w:sz w:val="32"/>
          <w:szCs w:val="32"/>
        </w:rPr>
        <w:t>党员大会。</w:t>
      </w:r>
      <w:r>
        <w:rPr>
          <w:rFonts w:hint="eastAsia"/>
          <w:color w:val="0B0B0B"/>
          <w:sz w:val="32"/>
          <w:szCs w:val="32"/>
        </w:rPr>
        <w:t>党支部党员大会是党支部的议事决策机构，由全体党员参加，一般每季度召开1次。履行“4+1”职权即审查报告、选举、接收党员、表彰和处分以及决定其他重要事项。</w:t>
      </w:r>
    </w:p>
    <w:p w:rsidR="008D4F73" w:rsidRDefault="00B34EA1">
      <w:pPr>
        <w:pStyle w:val="a3"/>
        <w:spacing w:before="11" w:line="560" w:lineRule="exact"/>
        <w:ind w:left="101" w:right="322" w:firstLine="720"/>
        <w:jc w:val="both"/>
        <w:rPr>
          <w:sz w:val="32"/>
          <w:szCs w:val="32"/>
        </w:rPr>
      </w:pPr>
      <w:r>
        <w:rPr>
          <w:rFonts w:hint="eastAsia"/>
          <w:b/>
          <w:color w:val="0B0B0B"/>
          <w:sz w:val="32"/>
          <w:szCs w:val="32"/>
        </w:rPr>
        <w:t>党支部委员会会议。</w:t>
      </w:r>
      <w:r>
        <w:rPr>
          <w:rFonts w:hint="eastAsia"/>
          <w:color w:val="0B0B0B"/>
          <w:sz w:val="32"/>
          <w:szCs w:val="32"/>
        </w:rPr>
        <w:t>党支部委员会是党支部日常工作的领导机构。党支部委员会会议一般每月召开1次，根据需要可以随时召开，对党支部重要工作进行讨论、</w:t>
      </w:r>
      <w:proofErr w:type="gramStart"/>
      <w:r>
        <w:rPr>
          <w:rFonts w:hint="eastAsia"/>
          <w:color w:val="0B0B0B"/>
          <w:sz w:val="32"/>
          <w:szCs w:val="32"/>
        </w:rPr>
        <w:t>作出</w:t>
      </w:r>
      <w:proofErr w:type="gramEnd"/>
      <w:r>
        <w:rPr>
          <w:rFonts w:hint="eastAsia"/>
          <w:color w:val="0B0B0B"/>
          <w:sz w:val="32"/>
          <w:szCs w:val="32"/>
        </w:rPr>
        <w:t>决定等。其中“重要工作”侧重于党支部日常工作方面，如确定入党积极分子、确定发展对象、收缴使用党费等，可以由党支部委员会会议讨论决定。</w:t>
      </w:r>
    </w:p>
    <w:p w:rsidR="008D4F73" w:rsidRDefault="00B34EA1">
      <w:pPr>
        <w:pStyle w:val="a3"/>
        <w:spacing w:before="6" w:line="560" w:lineRule="exact"/>
        <w:ind w:left="101" w:right="456" w:firstLine="720"/>
        <w:jc w:val="both"/>
        <w:rPr>
          <w:sz w:val="32"/>
          <w:szCs w:val="32"/>
        </w:rPr>
      </w:pPr>
      <w:r>
        <w:rPr>
          <w:rFonts w:hint="eastAsia"/>
          <w:b/>
          <w:color w:val="0B0B0B"/>
          <w:sz w:val="32"/>
          <w:szCs w:val="32"/>
        </w:rPr>
        <w:t>主题党日。</w:t>
      </w:r>
      <w:r>
        <w:rPr>
          <w:rFonts w:hint="eastAsia"/>
          <w:color w:val="0B0B0B"/>
          <w:sz w:val="32"/>
          <w:szCs w:val="32"/>
        </w:rPr>
        <w:t>党支部工作条例规定，党支部每月相对固定1天开展主题党日，组织党员集中学习、过组织生活、进行民</w:t>
      </w:r>
      <w:r>
        <w:rPr>
          <w:rFonts w:hint="eastAsia"/>
          <w:color w:val="0B0B0B"/>
          <w:sz w:val="32"/>
          <w:szCs w:val="32"/>
        </w:rPr>
        <w:lastRenderedPageBreak/>
        <w:t>主议事和志愿服务等。</w:t>
      </w:r>
    </w:p>
    <w:p w:rsidR="008D4F73" w:rsidRDefault="00B34EA1">
      <w:pPr>
        <w:pStyle w:val="a3"/>
        <w:spacing w:before="6" w:line="560" w:lineRule="exact"/>
        <w:ind w:left="101" w:right="322" w:firstLine="720"/>
        <w:jc w:val="both"/>
        <w:rPr>
          <w:sz w:val="32"/>
          <w:szCs w:val="32"/>
        </w:rPr>
      </w:pPr>
      <w:r>
        <w:rPr>
          <w:rFonts w:hint="eastAsia"/>
          <w:b/>
          <w:color w:val="0B0B0B"/>
          <w:sz w:val="32"/>
          <w:szCs w:val="32"/>
        </w:rPr>
        <w:t>党支部工作计划，</w:t>
      </w:r>
      <w:r>
        <w:rPr>
          <w:rFonts w:hint="eastAsia"/>
          <w:color w:val="0B0B0B"/>
          <w:sz w:val="32"/>
          <w:szCs w:val="32"/>
        </w:rPr>
        <w:t>是党支部对下一年度的工作进行提前打算和安排，提出任务、工作内容、完成时间和步骤方法等内容，制定较为详细的活动安排和规划。党支部工作计划可按工作内容进行安排，也可按时间（月、季度）进行安排，如有完整工作计划，可不必填写，作为附件附后即可。</w:t>
      </w:r>
    </w:p>
    <w:p w:rsidR="008D4F73" w:rsidRDefault="00B34EA1">
      <w:pPr>
        <w:pStyle w:val="2"/>
        <w:numPr>
          <w:ilvl w:val="0"/>
          <w:numId w:val="1"/>
        </w:numPr>
        <w:tabs>
          <w:tab w:val="left" w:pos="1091"/>
        </w:tabs>
        <w:spacing w:line="560" w:lineRule="exact"/>
        <w:ind w:hanging="270"/>
        <w:rPr>
          <w:rFonts w:ascii="仿宋_GB2312" w:eastAsia="仿宋_GB2312" w:hAnsi="仿宋_GB2312" w:cs="仿宋_GB2312"/>
          <w:sz w:val="32"/>
          <w:szCs w:val="32"/>
        </w:rPr>
      </w:pPr>
      <w:r>
        <w:rPr>
          <w:rFonts w:ascii="仿宋_GB2312" w:eastAsia="仿宋_GB2312" w:hAnsi="仿宋_GB2312" w:cs="仿宋_GB2312" w:hint="eastAsia"/>
          <w:color w:val="0B0B0B"/>
          <w:sz w:val="32"/>
          <w:szCs w:val="32"/>
        </w:rPr>
        <w:t>参考模板</w:t>
      </w:r>
    </w:p>
    <w:p w:rsidR="008D4F73" w:rsidRDefault="00B34EA1">
      <w:pPr>
        <w:pStyle w:val="a3"/>
        <w:spacing w:before="19" w:line="560" w:lineRule="exact"/>
        <w:ind w:left="821" w:right="2213"/>
        <w:jc w:val="both"/>
        <w:rPr>
          <w:color w:val="0B0B0B"/>
          <w:sz w:val="32"/>
          <w:szCs w:val="32"/>
        </w:rPr>
      </w:pPr>
      <w:r>
        <w:rPr>
          <w:rFonts w:hint="eastAsia"/>
          <w:color w:val="0B0B0B"/>
          <w:sz w:val="32"/>
          <w:szCs w:val="32"/>
        </w:rPr>
        <w:t>参考模板1：传达、学习、研讨类记录</w:t>
      </w:r>
    </w:p>
    <w:p w:rsidR="008D4F73" w:rsidRDefault="00B34EA1">
      <w:pPr>
        <w:pStyle w:val="a3"/>
        <w:spacing w:before="19" w:line="560" w:lineRule="exact"/>
        <w:ind w:left="821" w:right="2213"/>
        <w:jc w:val="both"/>
        <w:rPr>
          <w:sz w:val="32"/>
          <w:szCs w:val="32"/>
        </w:rPr>
      </w:pPr>
      <w:r>
        <w:rPr>
          <w:rFonts w:hint="eastAsia"/>
          <w:color w:val="0B0B0B"/>
          <w:sz w:val="32"/>
          <w:szCs w:val="32"/>
        </w:rPr>
        <w:t>参考模板</w:t>
      </w:r>
      <w:r w:rsidR="0083557F">
        <w:rPr>
          <w:rFonts w:hint="eastAsia"/>
          <w:color w:val="0B0B0B"/>
          <w:sz w:val="32"/>
          <w:szCs w:val="32"/>
        </w:rPr>
        <w:t xml:space="preserve">2: </w:t>
      </w:r>
      <w:r>
        <w:rPr>
          <w:rFonts w:hint="eastAsia"/>
          <w:color w:val="0B0B0B"/>
          <w:sz w:val="32"/>
          <w:szCs w:val="32"/>
        </w:rPr>
        <w:t>主题党日活动类记录</w:t>
      </w:r>
    </w:p>
    <w:p w:rsidR="008D4F73" w:rsidRDefault="00B34EA1">
      <w:pPr>
        <w:pStyle w:val="a3"/>
        <w:spacing w:before="2" w:line="560" w:lineRule="exact"/>
        <w:ind w:left="821" w:right="3653"/>
        <w:jc w:val="both"/>
        <w:rPr>
          <w:color w:val="0B0B0B"/>
          <w:sz w:val="32"/>
          <w:szCs w:val="32"/>
        </w:rPr>
      </w:pPr>
      <w:r>
        <w:rPr>
          <w:rFonts w:hint="eastAsia"/>
          <w:color w:val="0B0B0B"/>
          <w:sz w:val="32"/>
          <w:szCs w:val="32"/>
        </w:rPr>
        <w:t>参考模板3：决议决策类记录</w:t>
      </w:r>
    </w:p>
    <w:p w:rsidR="008D4F73" w:rsidRDefault="00B34EA1">
      <w:pPr>
        <w:pStyle w:val="a3"/>
        <w:spacing w:before="2" w:line="560" w:lineRule="exact"/>
        <w:ind w:left="821" w:right="3653"/>
        <w:jc w:val="both"/>
        <w:rPr>
          <w:color w:val="0B0B0B"/>
          <w:sz w:val="32"/>
          <w:szCs w:val="32"/>
        </w:rPr>
      </w:pPr>
      <w:r>
        <w:rPr>
          <w:rFonts w:hint="eastAsia"/>
          <w:color w:val="0B0B0B"/>
          <w:sz w:val="32"/>
          <w:szCs w:val="32"/>
        </w:rPr>
        <w:t>参考模板4：组织生活会记录</w:t>
      </w:r>
    </w:p>
    <w:p w:rsidR="008D4F73" w:rsidRDefault="00B34EA1">
      <w:pPr>
        <w:pStyle w:val="a3"/>
        <w:spacing w:before="2" w:line="560" w:lineRule="exact"/>
        <w:ind w:left="821" w:right="3653"/>
        <w:jc w:val="both"/>
        <w:rPr>
          <w:color w:val="0B0B0B"/>
          <w:sz w:val="32"/>
          <w:szCs w:val="32"/>
        </w:rPr>
      </w:pPr>
      <w:r>
        <w:rPr>
          <w:rFonts w:hint="eastAsia"/>
          <w:color w:val="0B0B0B"/>
          <w:sz w:val="32"/>
          <w:szCs w:val="32"/>
        </w:rPr>
        <w:t>参考模板5：发展党员类记录</w:t>
      </w:r>
    </w:p>
    <w:p w:rsidR="008D4F73" w:rsidRDefault="00B34EA1">
      <w:pPr>
        <w:pStyle w:val="a3"/>
        <w:spacing w:before="2" w:line="560" w:lineRule="exact"/>
        <w:ind w:left="821" w:right="3653"/>
        <w:jc w:val="both"/>
      </w:pPr>
      <w:r>
        <w:rPr>
          <w:rFonts w:hint="eastAsia"/>
          <w:color w:val="0B0B0B"/>
          <w:sz w:val="32"/>
          <w:szCs w:val="32"/>
        </w:rPr>
        <w:t>参考模板6：换届选举类记录</w:t>
      </w:r>
    </w:p>
    <w:p w:rsidR="008D4F73" w:rsidRDefault="008D4F73">
      <w:pPr>
        <w:spacing w:line="290" w:lineRule="auto"/>
        <w:jc w:val="both"/>
        <w:sectPr w:rsidR="008D4F73">
          <w:pgSz w:w="11910" w:h="16840"/>
          <w:pgMar w:top="1580" w:right="1240" w:bottom="1480" w:left="1600" w:header="0" w:footer="1292" w:gutter="0"/>
          <w:cols w:space="720"/>
        </w:sectPr>
      </w:pPr>
    </w:p>
    <w:p w:rsidR="008D4F73" w:rsidRDefault="008D4F73">
      <w:pPr>
        <w:pStyle w:val="a3"/>
        <w:spacing w:before="7"/>
        <w:rPr>
          <w:sz w:val="9"/>
        </w:rPr>
      </w:pPr>
    </w:p>
    <w:p w:rsidR="008D4F73" w:rsidRDefault="00B34EA1">
      <w:pPr>
        <w:spacing w:line="578" w:lineRule="exact"/>
        <w:ind w:left="645" w:right="640"/>
        <w:jc w:val="center"/>
        <w:rPr>
          <w:rFonts w:ascii="Microsoft JhengHei" w:eastAsia="Microsoft JhengHei"/>
          <w:b/>
          <w:sz w:val="34"/>
        </w:rPr>
      </w:pPr>
      <w:r>
        <w:rPr>
          <w:rFonts w:ascii="Microsoft JhengHei" w:eastAsia="Microsoft JhengHei" w:hint="eastAsia"/>
          <w:b/>
          <w:sz w:val="34"/>
        </w:rPr>
        <w:t>党支部工作记录（传达学习研讨类）</w:t>
      </w:r>
    </w:p>
    <w:p w:rsidR="008D4F73" w:rsidRDefault="008D4F73">
      <w:pPr>
        <w:pStyle w:val="a3"/>
        <w:spacing w:before="16" w:after="1"/>
        <w:rPr>
          <w:rFonts w:ascii="Microsoft JhengHei"/>
          <w:b/>
          <w:sz w:val="9"/>
        </w:rPr>
      </w:pPr>
    </w:p>
    <w:p w:rsidR="008D4F73" w:rsidRDefault="00B34EA1">
      <w:pPr>
        <w:pStyle w:val="a3"/>
        <w:spacing w:line="20" w:lineRule="exact"/>
        <w:ind w:left="-10"/>
        <w:rPr>
          <w:rFonts w:ascii="Microsoft JhengHei"/>
          <w:sz w:val="2"/>
        </w:rPr>
      </w:pPr>
      <w:r>
        <w:rPr>
          <w:rFonts w:ascii="Microsoft JhengHei"/>
          <w:noProof/>
          <w:sz w:val="2"/>
          <w:lang w:val="en-US" w:bidi="ar-SA"/>
        </w:rPr>
        <mc:AlternateContent>
          <mc:Choice Requires="wpg">
            <w:drawing>
              <wp:inline distT="0" distB="0" distL="114300" distR="114300">
                <wp:extent cx="5358765" cy="9525"/>
                <wp:effectExtent l="0" t="0" r="0" b="0"/>
                <wp:docPr id="166" name="组合 3"/>
                <wp:cNvGraphicFramePr/>
                <a:graphic xmlns:a="http://schemas.openxmlformats.org/drawingml/2006/main">
                  <a:graphicData uri="http://schemas.microsoft.com/office/word/2010/wordprocessingGroup">
                    <wpg:wgp>
                      <wpg:cNvGrpSpPr/>
                      <wpg:grpSpPr>
                        <a:xfrm>
                          <a:off x="0" y="0"/>
                          <a:ext cx="5358765" cy="9525"/>
                          <a:chOff x="0" y="0"/>
                          <a:chExt cx="8439" cy="15"/>
                        </a:xfrm>
                      </wpg:grpSpPr>
                      <wps:wsp>
                        <wps:cNvPr id="164" name="直线 4"/>
                        <wps:cNvCnPr/>
                        <wps:spPr>
                          <a:xfrm>
                            <a:off x="0" y="2"/>
                            <a:ext cx="8439" cy="0"/>
                          </a:xfrm>
                          <a:prstGeom prst="line">
                            <a:avLst/>
                          </a:prstGeom>
                          <a:ln w="3048" cap="flat" cmpd="sng">
                            <a:solidFill>
                              <a:srgbClr val="000000"/>
                            </a:solidFill>
                            <a:prstDash val="solid"/>
                            <a:headEnd type="none" w="med" len="med"/>
                            <a:tailEnd type="none" w="med" len="med"/>
                          </a:ln>
                        </wps:spPr>
                        <wps:bodyPr/>
                      </wps:wsp>
                      <wps:wsp>
                        <wps:cNvPr id="165" name="直线 5"/>
                        <wps:cNvCnPr/>
                        <wps:spPr>
                          <a:xfrm>
                            <a:off x="0" y="12"/>
                            <a:ext cx="8439" cy="0"/>
                          </a:xfrm>
                          <a:prstGeom prst="line">
                            <a:avLst/>
                          </a:prstGeom>
                          <a:ln w="3048"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D0D16E7" id="组合 3" o:spid="_x0000_s1026" style="width:421.95pt;height:.75pt;mso-position-horizontal-relative:char;mso-position-vertical-relative:line" coordsize="84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SPVQIAAJkGAAAOAAAAZHJzL2Uyb0RvYy54bWzsVc1uEzEQviPxDpbvZPNPusqmh6bNBUGl&#10;wgM4tnfXkv9ku9nkzoEjd16DExx4GtTXYOzdbKBVpapInMjB8c/MeL7vm/Euz/dKoh13Xhhd4NFg&#10;iBHX1DChqwJ/eH/1aoGRD0QzIo3mBT5wj89XL18sG5vzsamNZNwhCKJ93tgC1yHYPMs8rbkifmAs&#10;13BYGqdIgKWrMuZIA9GVzMbD4TxrjGPWGcq9h911e4hXKX5ZchrelaXnAckCQ24hjS6N2zhmqyXJ&#10;K0dsLWiXBnlGFooIDZf2odYkEHTrxINQSlBnvCnDgBqVmbIUlCcMgGY0vIdm48ytTViqvKlsTxNQ&#10;e4+nZ4elb3fXDgkG2s3nGGmiQKS77x9/fv6EJpGdxlY5GG2cvbHXrtuo2lUEvC+div8ABe0Tr4ee&#10;V74PiMLmbDJbvJ7PMKJwdjYbz1raaQ3aPHCi9WXntphOzlqfUfLIjrdlMak+h8ZC6fgTO/7v2Lmp&#10;ieWJdB+B9+xMe3a+fL379gNNW3aS0YXuqPG5B5Ye5WXcAj/ycgKYCrHHR3LrfNhwo1CcFFgKHVMi&#10;Odm98QFEANOjSdyWGjUFngyn0G2UQBuVkgSYKgvCel0lX2+kYFdCyujhXbW9kA7tSGyM9Iu5Qdw/&#10;zOIla+Lr1i4dtRBqTtilZigcLBSMht7GMQXFGUaSw1MQZxCQ5IEI+RRLuFpqyCDK2ZIYZ1vDDonb&#10;tA8yx4r8J3pDuXbd0OqdSjDeDUXxVL1H/wV/vDSeLHhqd3j/Unl2b3V8YH9fp8I5fVFWvwAAAP//&#10;AwBQSwMEFAAGAAgAAAAhALpSikzbAAAAAwEAAA8AAABkcnMvZG93bnJldi54bWxMj0FLw0AQhe+C&#10;/2EZwZvdxFppYzalFPVUhLaC9DZNpklodjZkt0n67x296OXB8B7vfZMuR9uonjpfOzYQTyJQxLkr&#10;ai4NfO7fHuagfEAusHFMBq7kYZnd3qSYFG7gLfW7UCopYZ+ggSqENtHa5xVZ9BPXEot3cp3FIGdX&#10;6qLDQcptox+j6FlbrFkWKmxpXVF+3l2sgfcBh9U0fu0359P6etjPPr42MRlzfzeuXkAFGsNfGH7w&#10;BR0yYTq6CxdeNQbkkfCr4s2fpgtQRwnNQGep/s+efQMAAP//AwBQSwECLQAUAAYACAAAACEAtoM4&#10;kv4AAADhAQAAEwAAAAAAAAAAAAAAAAAAAAAAW0NvbnRlbnRfVHlwZXNdLnhtbFBLAQItABQABgAI&#10;AAAAIQA4/SH/1gAAAJQBAAALAAAAAAAAAAAAAAAAAC8BAABfcmVscy8ucmVsc1BLAQItABQABgAI&#10;AAAAIQACQLSPVQIAAJkGAAAOAAAAAAAAAAAAAAAAAC4CAABkcnMvZTJvRG9jLnhtbFBLAQItABQA&#10;BgAIAAAAIQC6UopM2wAAAAMBAAAPAAAAAAAAAAAAAAAAAK8EAABkcnMvZG93bnJldi54bWxQSwUG&#10;AAAAAAQABADzAAAAtwUAAAAA&#10;">
                <v:line id="直线 4" o:spid="_x0000_s1027" style="position:absolute;visibility:visible;mso-wrap-style:square" from="0,2" to="8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rj+wgAAANwAAAAPAAAAZHJzL2Rvd25yZXYueG1sRI9Ba8Mw&#10;DIXvhf4Ho8JujdMyQsnqllJI2XZb195FrMXZYjnEbpP9+2kw2O0JPX1Pb7uffKfuNMQ2sIFVloMi&#10;roNtuTFwea+WG1AxIVvsApOBb4qw381nWyxtGPmN7ufUKIFwLNGAS6kvtY61I48xCz2x7D7C4DHJ&#10;ODTaDjgK3Hd6neeF9tiyJDjs6eio/jrfvFA2ruheTkFfX8fx81D5SuJXxjwspsMTqERT+jf/XT9b&#10;eb94hN8yokDvfgAAAP//AwBQSwECLQAUAAYACAAAACEA2+H2y+4AAACFAQAAEwAAAAAAAAAAAAAA&#10;AAAAAAAAW0NvbnRlbnRfVHlwZXNdLnhtbFBLAQItABQABgAIAAAAIQBa9CxbvwAAABUBAAALAAAA&#10;AAAAAAAAAAAAAB8BAABfcmVscy8ucmVsc1BLAQItABQABgAIAAAAIQAO3rj+wgAAANwAAAAPAAAA&#10;AAAAAAAAAAAAAAcCAABkcnMvZG93bnJldi54bWxQSwUGAAAAAAMAAwC3AAAA9gIAAAAA&#10;" strokeweight=".24pt"/>
                <v:line id="直线 5" o:spid="_x0000_s1028" style="position:absolute;visibility:visible;mso-wrap-style:square" from="0,12" to="84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1lwgAAANwAAAAPAAAAZHJzL2Rvd25yZXYueG1sRI9Ba8Mw&#10;DIXvhf4Ho8JujdPCQsnqllJI2XZb195FrMXZYjnEbpP9+2kw2O0JPX1Pb7uffKfuNMQ2sIFVloMi&#10;roNtuTFwea+WG1AxIVvsApOBb4qw381nWyxtGPmN7ufUKIFwLNGAS6kvtY61I48xCz2x7D7C4DHJ&#10;ODTaDjgK3Hd6neeF9tiyJDjs6eio/jrfvFA2ruheTkFfX8fx81D5SuJXxjwspsMTqERT+jf/XT9b&#10;eb94hN8yokDvfgAAAP//AwBQSwECLQAUAAYACAAAACEA2+H2y+4AAACFAQAAEwAAAAAAAAAAAAAA&#10;AAAAAAAAW0NvbnRlbnRfVHlwZXNdLnhtbFBLAQItABQABgAIAAAAIQBa9CxbvwAAABUBAAALAAAA&#10;AAAAAAAAAAAAAB8BAABfcmVscy8ucmVsc1BLAQItABQABgAIAAAAIQBhkh1lwgAAANwAAAAPAAAA&#10;AAAAAAAAAAAAAAcCAABkcnMvZG93bnJldi54bWxQSwUGAAAAAAMAAwC3AAAA9gIAAAAA&#10;" strokeweight=".24pt"/>
                <w10:anchorlock/>
              </v:group>
            </w:pict>
          </mc:Fallback>
        </mc:AlternateContent>
      </w:r>
    </w:p>
    <w:p w:rsidR="008D4F73" w:rsidRDefault="008D4F73">
      <w:pPr>
        <w:pStyle w:val="a3"/>
        <w:spacing w:before="15"/>
        <w:rPr>
          <w:rFonts w:ascii="Microsoft JhengHei"/>
          <w:b/>
          <w:sz w:val="22"/>
        </w:rPr>
      </w:pPr>
    </w:p>
    <w:p w:rsidR="008D4F73" w:rsidRDefault="00B34EA1">
      <w:pPr>
        <w:tabs>
          <w:tab w:val="left" w:pos="2357"/>
        </w:tabs>
        <w:spacing w:before="1"/>
        <w:ind w:left="101"/>
        <w:rPr>
          <w:sz w:val="24"/>
        </w:rPr>
      </w:pPr>
      <w:r>
        <w:rPr>
          <w:noProof/>
          <w:lang w:val="en-US" w:bidi="ar-SA"/>
        </w:rPr>
        <mc:AlternateContent>
          <mc:Choice Requires="wps">
            <w:drawing>
              <wp:anchor distT="0" distB="0" distL="114300" distR="114300" simplePos="0" relativeHeight="251634176" behindDoc="1" locked="0" layoutInCell="1" allowOverlap="1">
                <wp:simplePos x="0" y="0"/>
                <wp:positionH relativeFrom="page">
                  <wp:posOffset>2150110</wp:posOffset>
                </wp:positionH>
                <wp:positionV relativeFrom="paragraph">
                  <wp:posOffset>203200</wp:posOffset>
                </wp:positionV>
                <wp:extent cx="4151630" cy="0"/>
                <wp:effectExtent l="0" t="0" r="0" b="0"/>
                <wp:wrapNone/>
                <wp:docPr id="1" name="直线 6"/>
                <wp:cNvGraphicFramePr/>
                <a:graphic xmlns:a="http://schemas.openxmlformats.org/drawingml/2006/main">
                  <a:graphicData uri="http://schemas.microsoft.com/office/word/2010/wordprocessingShape">
                    <wps:wsp>
                      <wps:cNvCnPr/>
                      <wps:spPr>
                        <a:xfrm>
                          <a:off x="0" y="0"/>
                          <a:ext cx="4151630" cy="0"/>
                        </a:xfrm>
                        <a:prstGeom prst="line">
                          <a:avLst/>
                        </a:prstGeom>
                        <a:ln w="12192"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CEDBE93" id="直线 6" o:spid="_x0000_s1026" style="position:absolute;left:0;text-align:left;z-index:-251682304;visibility:visible;mso-wrap-style:square;mso-wrap-distance-left:9pt;mso-wrap-distance-top:0;mso-wrap-distance-right:9pt;mso-wrap-distance-bottom:0;mso-position-horizontal:absolute;mso-position-horizontal-relative:page;mso-position-vertical:absolute;mso-position-vertical-relative:text" from="169.3pt,16pt" to="49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EywEAAIIDAAAOAAAAZHJzL2Uyb0RvYy54bWysU0uOEzEQ3SNxB8t70ukAEbTSmcWEYYMg&#10;EsMBKv50W/JPLpNOzsI1WLHhOHMNyk4mA8xmhMjCKZerXr16Vb26OjjL9iqhCb7n7WzOmfIiSOOH&#10;nn+5vXnxhjPM4CXY4FXPjwr51fr5s9UUO7UIY7BSJUYgHrsp9nzMOXZNg2JUDnAWovL0qENykOma&#10;hkYmmAjd2WYxny+bKSQZUxAKkbyb0yNfV3ytlciftEaVme05ccv1TPXclbNZr6AbEsTRiDMN+AcW&#10;DoynoheoDWRgX5N5BOWMSAGDzjMRXBO0NkLVHqibdv5XN59HiKr2QuJgvMiE/w9WfNxvEzOSZseZ&#10;B0cjuvv2/e7HT7Ys2kwROwq59tt0vmHcptLoQSdX/qkFdqh6Hi96qkNmgpyv2tft8iXJLu7fmofE&#10;mDC/V8GxYvTcGl9ahQ72HzBTMQq9Dylu69lEJBft2wXhAa2KtpDJdJHIox9qMgZr5I2xtqRgGnbX&#10;NrE9lOHXX+mJgP8IK1U2gOMprj6d1mJUIN95yfIxkiye9pcXDk5JzqyidS8WAUKXwdinRFJp64lB&#10;kfUkZLF2QR6rvtVPg64cz0tZNun3e81++HTWvwAAAP//AwBQSwMEFAAGAAgAAAAhAOmFqZXeAAAA&#10;CQEAAA8AAABkcnMvZG93bnJldi54bWxMj0FPg0AQhe8m/ofNmHizi7QpLbI0pgnxZqQaz1t2BCw7&#10;i+wW6L93jAe9zcx7efO9bDfbTow4+NaRgvtFBAKpcqalWsHba3G3AeGDJqM7R6jggh52+fVVplPj&#10;JipxPIRacAj5VCtoQuhTKX3VoNV+4Xok1j7cYHXgdailGfTE4baTcRStpdUt8YdG97hvsDodzlbB&#10;/lR8XRI3viRPZVWups/k/blIlLq9mR8fQAScw58ZfvAZHXJmOrozGS86BcvlZs1WHmLuxIbtNl6B&#10;OP4eZJ7J/w3ybwAAAP//AwBQSwECLQAUAAYACAAAACEAtoM4kv4AAADhAQAAEwAAAAAAAAAAAAAA&#10;AAAAAAAAW0NvbnRlbnRfVHlwZXNdLnhtbFBLAQItABQABgAIAAAAIQA4/SH/1gAAAJQBAAALAAAA&#10;AAAAAAAAAAAAAC8BAABfcmVscy8ucmVsc1BLAQItABQABgAIAAAAIQAuT5+EywEAAIIDAAAOAAAA&#10;AAAAAAAAAAAAAC4CAABkcnMvZTJvRG9jLnhtbFBLAQItABQABgAIAAAAIQDphamV3gAAAAkBAAAP&#10;AAAAAAAAAAAAAAAAACUEAABkcnMvZG93bnJldi54bWxQSwUGAAAAAAQABADzAAAAMAUAAAAA&#10;" strokeweight=".96pt">
                <w10:wrap anchorx="page"/>
              </v:line>
            </w:pict>
          </mc:Fallback>
        </mc:AlternateContent>
      </w:r>
      <w:r>
        <w:rPr>
          <w:rFonts w:ascii="Microsoft JhengHei" w:eastAsia="Microsoft JhengHei" w:hint="eastAsia"/>
          <w:b/>
          <w:sz w:val="21"/>
        </w:rPr>
        <w:t>活动（会议）名称</w:t>
      </w:r>
      <w:r>
        <w:rPr>
          <w:rFonts w:ascii="Microsoft JhengHei" w:eastAsia="Microsoft JhengHei" w:hint="eastAsia"/>
          <w:b/>
          <w:sz w:val="21"/>
        </w:rPr>
        <w:tab/>
      </w:r>
      <w:r w:rsidRPr="00F944A6">
        <w:rPr>
          <w:sz w:val="24"/>
        </w:rPr>
        <w:t>党员大会</w:t>
      </w:r>
    </w:p>
    <w:p w:rsidR="008D4F73" w:rsidRDefault="008D4F73">
      <w:pPr>
        <w:pStyle w:val="a3"/>
        <w:rPr>
          <w:sz w:val="20"/>
        </w:rPr>
      </w:pPr>
    </w:p>
    <w:p w:rsidR="008D4F73" w:rsidRDefault="00B34EA1">
      <w:pPr>
        <w:tabs>
          <w:tab w:val="left" w:pos="1464"/>
          <w:tab w:val="left" w:pos="2201"/>
          <w:tab w:val="left" w:pos="4641"/>
          <w:tab w:val="left" w:pos="5273"/>
          <w:tab w:val="left" w:pos="5799"/>
          <w:tab w:val="left" w:pos="8323"/>
        </w:tabs>
        <w:spacing w:before="168"/>
        <w:ind w:left="101"/>
        <w:rPr>
          <w:sz w:val="24"/>
        </w:rPr>
      </w:pPr>
      <w:r>
        <w:rPr>
          <w:rFonts w:ascii="Microsoft JhengHei" w:eastAsia="Microsoft JhengHei" w:hint="eastAsia"/>
          <w:b/>
          <w:sz w:val="21"/>
        </w:rPr>
        <w:t>时</w:t>
      </w:r>
      <w:r>
        <w:rPr>
          <w:rFonts w:ascii="Microsoft JhengHei" w:eastAsia="Microsoft JhengHei" w:hint="eastAsia"/>
          <w:b/>
          <w:sz w:val="21"/>
        </w:rPr>
        <w:tab/>
        <w:t>间</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年</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月</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日上午</w:t>
      </w:r>
      <w:r>
        <w:rPr>
          <w:sz w:val="24"/>
          <w:u w:val="dotted"/>
        </w:rPr>
        <w:tab/>
      </w:r>
      <w:r>
        <w:rPr>
          <w:rFonts w:ascii="Microsoft JhengHei" w:eastAsia="Microsoft JhengHei" w:hint="eastAsia"/>
          <w:b/>
          <w:sz w:val="21"/>
        </w:rPr>
        <w:t>地</w:t>
      </w:r>
      <w:r>
        <w:rPr>
          <w:rFonts w:ascii="Microsoft JhengHei" w:eastAsia="Microsoft JhengHei" w:hint="eastAsia"/>
          <w:b/>
          <w:sz w:val="21"/>
        </w:rPr>
        <w:tab/>
        <w:t>点</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会议室</w:t>
      </w:r>
      <w:r>
        <w:rPr>
          <w:sz w:val="24"/>
          <w:u w:val="dotted"/>
        </w:rPr>
        <w:tab/>
      </w:r>
    </w:p>
    <w:p w:rsidR="008D4F73" w:rsidRDefault="008D4F73">
      <w:pPr>
        <w:pStyle w:val="a3"/>
        <w:rPr>
          <w:sz w:val="20"/>
        </w:rPr>
      </w:pPr>
    </w:p>
    <w:p w:rsidR="008D4F73" w:rsidRDefault="00B34EA1">
      <w:pPr>
        <w:tabs>
          <w:tab w:val="left" w:pos="835"/>
          <w:tab w:val="left" w:pos="1467"/>
          <w:tab w:val="left" w:pos="2307"/>
          <w:tab w:val="left" w:pos="4679"/>
          <w:tab w:val="left" w:pos="6257"/>
          <w:tab w:val="left" w:pos="8323"/>
        </w:tabs>
        <w:spacing w:before="172"/>
        <w:ind w:left="101"/>
        <w:rPr>
          <w:rFonts w:ascii="Times New Roman" w:eastAsia="Times New Roman"/>
          <w:sz w:val="24"/>
        </w:rPr>
      </w:pPr>
      <w:r>
        <w:rPr>
          <w:rFonts w:ascii="Microsoft JhengHei" w:eastAsia="Microsoft JhengHei" w:hint="eastAsia"/>
          <w:b/>
          <w:sz w:val="21"/>
        </w:rPr>
        <w:t>主</w:t>
      </w:r>
      <w:r>
        <w:rPr>
          <w:rFonts w:ascii="Microsoft JhengHei" w:eastAsia="Microsoft JhengHei" w:hint="eastAsia"/>
          <w:b/>
          <w:sz w:val="21"/>
        </w:rPr>
        <w:tab/>
        <w:t>持</w:t>
      </w:r>
      <w:r>
        <w:rPr>
          <w:rFonts w:ascii="Microsoft JhengHei" w:eastAsia="Microsoft JhengHei" w:hint="eastAsia"/>
          <w:b/>
          <w:sz w:val="21"/>
        </w:rPr>
        <w:tab/>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赵</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记</w:t>
      </w:r>
      <w:r>
        <w:rPr>
          <w:rFonts w:ascii="Microsoft JhengHei" w:eastAsia="Microsoft JhengHei" w:hint="eastAsia"/>
          <w:b/>
          <w:spacing w:val="52"/>
          <w:sz w:val="21"/>
        </w:rPr>
        <w:t xml:space="preserve"> </w:t>
      </w:r>
      <w:r>
        <w:rPr>
          <w:rFonts w:ascii="Microsoft JhengHei" w:eastAsia="Microsoft JhengHei" w:hint="eastAsia"/>
          <w:b/>
          <w:sz w:val="21"/>
        </w:rPr>
        <w:t xml:space="preserve">录 </w:t>
      </w:r>
      <w:r>
        <w:rPr>
          <w:rFonts w:ascii="Microsoft JhengHei" w:eastAsia="Microsoft JhengHei" w:hint="eastAsia"/>
          <w:b/>
          <w:spacing w:val="1"/>
          <w:sz w:val="21"/>
        </w:rPr>
        <w:t xml:space="preserve"> </w:t>
      </w:r>
      <w:r>
        <w:rPr>
          <w:rFonts w:ascii="Microsoft JhengHei" w:eastAsia="Microsoft JhengHei" w:hint="eastAsia"/>
          <w:b/>
          <w:sz w:val="21"/>
        </w:rPr>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钱</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0"/>
        </w:rPr>
      </w:pPr>
    </w:p>
    <w:p w:rsidR="008D4F73" w:rsidRDefault="00B34EA1">
      <w:pPr>
        <w:tabs>
          <w:tab w:val="left" w:pos="1464"/>
          <w:tab w:val="left" w:pos="8308"/>
        </w:tabs>
        <w:spacing w:before="195"/>
        <w:ind w:left="101"/>
        <w:rPr>
          <w:sz w:val="24"/>
        </w:rPr>
      </w:pPr>
      <w:r>
        <w:rPr>
          <w:rFonts w:ascii="Microsoft JhengHei" w:eastAsia="Microsoft JhengHei" w:hint="eastAsia"/>
          <w:b/>
          <w:sz w:val="21"/>
        </w:rPr>
        <w:t>主</w:t>
      </w:r>
      <w:r>
        <w:rPr>
          <w:rFonts w:ascii="Microsoft JhengHei" w:eastAsia="Microsoft JhengHei" w:hint="eastAsia"/>
          <w:b/>
          <w:sz w:val="21"/>
        </w:rPr>
        <w:tab/>
        <w:t xml:space="preserve">题  </w:t>
      </w:r>
      <w:r>
        <w:rPr>
          <w:rFonts w:ascii="Microsoft JhengHei" w:eastAsia="Microsoft JhengHei" w:hint="eastAsia"/>
          <w:b/>
          <w:sz w:val="21"/>
          <w:u w:val="dotted"/>
        </w:rPr>
        <w:t xml:space="preserve">   </w:t>
      </w:r>
      <w:r>
        <w:rPr>
          <w:rFonts w:ascii="Microsoft JhengHei" w:eastAsia="Microsoft JhengHei" w:hint="eastAsia"/>
          <w:b/>
          <w:spacing w:val="1"/>
          <w:sz w:val="21"/>
          <w:u w:val="dotted"/>
        </w:rPr>
        <w:t xml:space="preserve"> </w:t>
      </w:r>
      <w:r>
        <w:rPr>
          <w:sz w:val="24"/>
          <w:u w:val="dotted"/>
        </w:rPr>
        <w:t>学习</w:t>
      </w:r>
      <w:r>
        <w:rPr>
          <w:spacing w:val="-60"/>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会议精神</w:t>
      </w:r>
      <w:r>
        <w:rPr>
          <w:sz w:val="24"/>
          <w:u w:val="dotted"/>
        </w:rPr>
        <w:tab/>
      </w:r>
    </w:p>
    <w:p w:rsidR="008D4F73" w:rsidRDefault="008D4F73">
      <w:pPr>
        <w:pStyle w:val="a3"/>
        <w:spacing w:before="7"/>
        <w:rPr>
          <w:sz w:val="17"/>
        </w:rPr>
      </w:pPr>
    </w:p>
    <w:p w:rsidR="008D4F73" w:rsidRDefault="00B34EA1">
      <w:pPr>
        <w:tabs>
          <w:tab w:val="left" w:pos="624"/>
          <w:tab w:val="left" w:pos="1047"/>
          <w:tab w:val="left" w:pos="1467"/>
          <w:tab w:val="left" w:pos="2832"/>
          <w:tab w:val="left" w:pos="4559"/>
          <w:tab w:val="left" w:pos="6559"/>
          <w:tab w:val="left" w:pos="8323"/>
        </w:tabs>
        <w:spacing w:before="34"/>
        <w:ind w:left="101"/>
        <w:rPr>
          <w:rFonts w:ascii="Times New Roman" w:eastAsia="Times New Roman"/>
          <w:sz w:val="24"/>
        </w:rPr>
      </w:pPr>
      <w:r>
        <w:rPr>
          <w:rFonts w:ascii="Microsoft JhengHei" w:eastAsia="Microsoft JhengHei" w:hint="eastAsia"/>
          <w:b/>
          <w:sz w:val="21"/>
        </w:rPr>
        <w:t>应</w:t>
      </w:r>
      <w:r>
        <w:rPr>
          <w:rFonts w:ascii="Microsoft JhengHei" w:eastAsia="Microsoft JhengHei" w:hint="eastAsia"/>
          <w:b/>
          <w:sz w:val="21"/>
        </w:rPr>
        <w:tab/>
        <w:t>到</w:t>
      </w:r>
      <w:r>
        <w:rPr>
          <w:rFonts w:ascii="Microsoft JhengHei" w:eastAsia="Microsoft JhengHei" w:hint="eastAsia"/>
          <w:b/>
          <w:sz w:val="21"/>
        </w:rPr>
        <w:tab/>
        <w:t>人</w:t>
      </w:r>
      <w:r>
        <w:rPr>
          <w:rFonts w:ascii="Microsoft JhengHei" w:eastAsia="Microsoft JhengHei" w:hint="eastAsia"/>
          <w:b/>
          <w:sz w:val="21"/>
        </w:rPr>
        <w:tab/>
        <w:t>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实到人数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8D4F73">
      <w:pPr>
        <w:pStyle w:val="a3"/>
        <w:spacing w:before="3"/>
        <w:rPr>
          <w:rFonts w:ascii="Times New Roman"/>
          <w:sz w:val="26"/>
        </w:rPr>
      </w:pPr>
    </w:p>
    <w:p w:rsidR="008D4F73" w:rsidRDefault="00B34EA1">
      <w:pPr>
        <w:tabs>
          <w:tab w:val="left" w:pos="2640"/>
        </w:tabs>
        <w:spacing w:before="35"/>
        <w:ind w:left="101"/>
        <w:rPr>
          <w:sz w:val="24"/>
        </w:rPr>
      </w:pPr>
      <w:r>
        <w:rPr>
          <w:rFonts w:ascii="Microsoft JhengHei" w:eastAsia="Microsoft JhengHei" w:hint="eastAsia"/>
          <w:b/>
          <w:sz w:val="21"/>
        </w:rPr>
        <w:t>缺席人员及原因</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 xml:space="preserve">XX </w:t>
      </w:r>
      <w:r>
        <w:rPr>
          <w:sz w:val="24"/>
          <w:u w:val="dotted"/>
        </w:rPr>
        <w:t>人（</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因</w:t>
      </w:r>
      <w:r>
        <w:rPr>
          <w:spacing w:val="-60"/>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rFonts w:ascii="Times New Roman" w:eastAsia="Times New Roman"/>
          <w:sz w:val="24"/>
          <w:u w:val="dotted"/>
        </w:rPr>
        <w:t xml:space="preserve">XX </w:t>
      </w:r>
      <w:r>
        <w:rPr>
          <w:sz w:val="24"/>
          <w:u w:val="dotted"/>
        </w:rPr>
        <w:t>因</w:t>
      </w:r>
      <w:r>
        <w:rPr>
          <w:spacing w:val="-60"/>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spacing w:val="50"/>
          <w:sz w:val="24"/>
          <w:u w:val="dotted"/>
        </w:rPr>
        <w:t xml:space="preserve"> </w:t>
      </w:r>
    </w:p>
    <w:p w:rsidR="008D4F73" w:rsidRDefault="008D4F73">
      <w:pPr>
        <w:pStyle w:val="a3"/>
        <w:spacing w:before="9"/>
        <w:rPr>
          <w:sz w:val="17"/>
        </w:rPr>
      </w:pPr>
    </w:p>
    <w:p w:rsidR="008D4F73" w:rsidRDefault="00B34EA1">
      <w:pPr>
        <w:tabs>
          <w:tab w:val="left" w:pos="1464"/>
          <w:tab w:val="left" w:pos="2832"/>
          <w:tab w:val="left" w:pos="8323"/>
        </w:tabs>
        <w:spacing w:before="35"/>
        <w:ind w:left="101"/>
        <w:rPr>
          <w:rFonts w:ascii="Times New Roman" w:eastAsia="Times New Roman"/>
          <w:sz w:val="24"/>
        </w:rPr>
      </w:pPr>
      <w:r>
        <w:rPr>
          <w:rFonts w:ascii="Microsoft JhengHei" w:eastAsia="Microsoft JhengHei" w:hint="eastAsia"/>
          <w:b/>
          <w:sz w:val="21"/>
        </w:rPr>
        <w:t>其</w:t>
      </w:r>
      <w:r>
        <w:rPr>
          <w:rFonts w:ascii="Microsoft JhengHei" w:eastAsia="Microsoft JhengHei" w:hint="eastAsia"/>
          <w:b/>
          <w:sz w:val="21"/>
        </w:rPr>
        <w:tab/>
        <w:t>他</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0"/>
        </w:rPr>
      </w:pPr>
    </w:p>
    <w:p w:rsidR="008D4F73" w:rsidRDefault="008D4F73">
      <w:pPr>
        <w:pStyle w:val="a3"/>
        <w:rPr>
          <w:rFonts w:ascii="Times New Roman"/>
          <w:sz w:val="20"/>
        </w:rPr>
      </w:pPr>
    </w:p>
    <w:p w:rsidR="008D4F73" w:rsidRDefault="00B34EA1">
      <w:pPr>
        <w:tabs>
          <w:tab w:val="left" w:pos="681"/>
          <w:tab w:val="left" w:pos="1360"/>
          <w:tab w:val="left" w:pos="2042"/>
        </w:tabs>
        <w:spacing w:before="94"/>
        <w:ind w:right="640"/>
        <w:jc w:val="center"/>
        <w:rPr>
          <w:rFonts w:ascii="Microsoft JhengHei" w:eastAsia="Microsoft JhengHei"/>
          <w:b/>
          <w:sz w:val="34"/>
        </w:rPr>
      </w:pPr>
      <w:r>
        <w:rPr>
          <w:rFonts w:ascii="Microsoft JhengHei" w:eastAsia="Microsoft JhengHei" w:hint="eastAsia"/>
          <w:b/>
          <w:sz w:val="34"/>
        </w:rPr>
        <w:t>主</w:t>
      </w:r>
      <w:r>
        <w:rPr>
          <w:rFonts w:ascii="Microsoft JhengHei" w:eastAsia="Microsoft JhengHei" w:hint="eastAsia"/>
          <w:b/>
          <w:sz w:val="34"/>
        </w:rPr>
        <w:tab/>
        <w:t>要</w:t>
      </w:r>
      <w:r>
        <w:rPr>
          <w:rFonts w:ascii="Microsoft JhengHei" w:eastAsia="Microsoft JhengHei" w:hint="eastAsia"/>
          <w:b/>
          <w:sz w:val="34"/>
        </w:rPr>
        <w:tab/>
        <w:t>内</w:t>
      </w:r>
      <w:r>
        <w:rPr>
          <w:rFonts w:ascii="Microsoft JhengHei" w:eastAsia="Microsoft JhengHei" w:hint="eastAsia"/>
          <w:b/>
          <w:sz w:val="34"/>
        </w:rPr>
        <w:tab/>
        <w:t>容</w:t>
      </w:r>
    </w:p>
    <w:p w:rsidR="008D4F73" w:rsidRDefault="008D4F73">
      <w:pPr>
        <w:pStyle w:val="a3"/>
        <w:spacing w:before="4"/>
        <w:rPr>
          <w:rFonts w:ascii="Microsoft JhengHei"/>
          <w:b/>
          <w:sz w:val="12"/>
        </w:rPr>
      </w:pPr>
    </w:p>
    <w:p w:rsidR="008D4F73" w:rsidRDefault="00B34EA1">
      <w:pPr>
        <w:pStyle w:val="a3"/>
        <w:spacing w:line="20"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358765" cy="6350"/>
                <wp:effectExtent l="0" t="0" r="0" b="0"/>
                <wp:docPr id="168" name="组合 7"/>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167" name="直线 8"/>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2283357D" id="组合 7"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QwMQIAAKgEAAAOAAAAZHJzL2Uyb0RvYy54bWyklL1u2zAQx/cCfQeCey07rj8iWM4QJ16K&#10;NkDaBzhTlESAXyAZy947dOze1+jUDnmaIq/RI2XLTYICReqB5sfd8X+/42lxsVOSbLnzwuiCjgZD&#10;SrhmphS6Luinj9dv5pT4ALoEaTQv6J57erF8/WrR2pyfmcbIkjuCQbTPW1vQJgSbZ5lnDVfgB8Zy&#10;jYeVcQoCLl2dlQ5ajK5kdjYcTrPWuNI6w7j3uLvqDukyxa8qzsKHqvI8EFlQ1BbS6NK4iWO2XEBe&#10;O7CNYAcZ8AIVCoTGS/tQKwhA7px4FkoJ5ow3VRgwozJTVYLxlANmMxo+yWbtzJ1NudR5W9seE6J9&#10;wunFYdn77Y0josTaTbFUGhQW6eHn519fv5BZpNPaOkejtbO39sYdNupuFRPeVU7Ff0yF7BLXfc+V&#10;7wJhuDkZT+az6YQShmfT8eSAnTVYm2dOrLk6uM3fjs87n1HyyI63ZVFUr6G1+HT8iY7/Pzq3DVie&#10;oPuYeE9n1tP59v3hxz2Zd3SS0aU+oPG5R0p/5TLp3tuRyynBx/lBbp0Pa24UiZOCSqGjJMhh+84H&#10;LAKiOJrEbalJi2SH51PkBdhGlYSAU2WxsF7XydcbKcprIWX08K7eXEpHthAbI/2iNoz7yCxesgLf&#10;dHbpqEuh4VBe6ZKEvcUHo7G3aZSgeEmJ5PgpiDMMCHkAIf/FEq+WGhXEcnYQ42xjyn1im/axzMki&#10;tUNSe2jd2G9/rpPV6QOz/A0AAP//AwBQSwMEFAAGAAgAAAAhAADfAHLaAAAAAwEAAA8AAABkcnMv&#10;ZG93bnJldi54bWxMj0FLw0AQhe+C/2EZwZvdxKrUmE0pRT0VwVYQb9PsNAnNzobsNkn/vaMXvTwY&#10;3uO9b/Ll5Fo1UB8azwbSWQKKuPS24crAx+7lZgEqRGSLrWcycKYAy+LyIsfM+pHfadjGSkkJhwwN&#10;1DF2mdahrMlhmPmOWLyD7x1GOftK2x5HKXetvk2SB+2wYVmosaN1TeVxe3IGXkccV/P0edgcD+vz&#10;1+7+7XOTkjHXV9PqCVSkKf6F4Qdf0KEQpr0/sQ2qNSCPxF8Vb3E3fwS1l1ACusj1f/biGwAA//8D&#10;AFBLAQItABQABgAIAAAAIQC2gziS/gAAAOEBAAATAAAAAAAAAAAAAAAAAAAAAABbQ29udGVudF9U&#10;eXBlc10ueG1sUEsBAi0AFAAGAAgAAAAhADj9If/WAAAAlAEAAAsAAAAAAAAAAAAAAAAALwEAAF9y&#10;ZWxzLy5yZWxzUEsBAi0AFAAGAAgAAAAhABULVDAxAgAAqAQAAA4AAAAAAAAAAAAAAAAALgIAAGRy&#10;cy9lMm9Eb2MueG1sUEsBAi0AFAAGAAgAAAAhAADfAHLaAAAAAwEAAA8AAAAAAAAAAAAAAAAAiwQA&#10;AGRycy9kb3ducmV2LnhtbFBLBQYAAAAABAAEAPMAAACSBQAAAAA=&#10;">
                <v:line id="直线 8"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w10:anchorlock/>
              </v:group>
            </w:pict>
          </mc:Fallback>
        </mc:AlternateContent>
      </w:r>
    </w:p>
    <w:p w:rsidR="008D4F73" w:rsidRDefault="00B34EA1">
      <w:pPr>
        <w:spacing w:before="127" w:after="94"/>
        <w:ind w:left="581"/>
        <w:rPr>
          <w:rFonts w:ascii="Times New Roman" w:eastAsia="Times New Roman"/>
          <w:sz w:val="24"/>
        </w:rPr>
      </w:pPr>
      <w:r>
        <w:rPr>
          <w:rFonts w:ascii="Times New Roman" w:eastAsia="Times New Roman"/>
          <w:sz w:val="24"/>
        </w:rPr>
        <w:t xml:space="preserve">X </w:t>
      </w:r>
      <w:r>
        <w:rPr>
          <w:sz w:val="24"/>
        </w:rPr>
        <w:t xml:space="preserve">年 </w:t>
      </w:r>
      <w:r>
        <w:rPr>
          <w:rFonts w:ascii="Times New Roman" w:eastAsia="Times New Roman"/>
          <w:sz w:val="24"/>
        </w:rPr>
        <w:t xml:space="preserve">X </w:t>
      </w:r>
      <w:r>
        <w:rPr>
          <w:sz w:val="24"/>
        </w:rPr>
        <w:t xml:space="preserve">月 </w:t>
      </w:r>
      <w:r>
        <w:rPr>
          <w:rFonts w:ascii="Times New Roman" w:eastAsia="Times New Roman"/>
          <w:sz w:val="24"/>
        </w:rPr>
        <w:t xml:space="preserve">X </w:t>
      </w:r>
      <w:r>
        <w:rPr>
          <w:sz w:val="24"/>
        </w:rPr>
        <w:t xml:space="preserve">日上午，党支部组织全体党员通过 </w:t>
      </w:r>
      <w:r>
        <w:rPr>
          <w:rFonts w:ascii="Times New Roman" w:eastAsia="Times New Roman"/>
          <w:sz w:val="24"/>
        </w:rPr>
        <w:t>XX</w:t>
      </w:r>
      <w:r>
        <w:rPr>
          <w:sz w:val="24"/>
        </w:rPr>
        <w:t>、</w:t>
      </w:r>
      <w:r>
        <w:rPr>
          <w:rFonts w:ascii="Times New Roman" w:eastAsia="Times New Roman"/>
          <w:sz w:val="24"/>
        </w:rPr>
        <w:t xml:space="preserve">XX </w:t>
      </w:r>
      <w:r>
        <w:rPr>
          <w:sz w:val="24"/>
        </w:rPr>
        <w:t xml:space="preserve">等方式，对 </w:t>
      </w:r>
      <w:r>
        <w:rPr>
          <w:rFonts w:ascii="Times New Roman" w:eastAsia="Times New Roman"/>
          <w:sz w:val="24"/>
        </w:rPr>
        <w:t>XX</w:t>
      </w: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358765" cy="6350"/>
                <wp:effectExtent l="0" t="0" r="0" b="0"/>
                <wp:docPr id="170" name="组合 9"/>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169" name="直线 10"/>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6958C6CD" id="组合 9"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uNMwIAAKkEAAAOAAAAZHJzL2Uyb0RvYy54bWyklL1u2zAQx/cCfQeCey07rh1bsJwhTrwU&#10;bYC0D3CmKIkAv0Aylr136Ni9r9GpHfI0RV6jR0q2mwQFitQDzY+74/9+x9PiYqck2XLnhdEFHQ2G&#10;lHDNTCl0XdBPH6/fzCjxAXQJ0mhe0D339GL5+tWitTk/M42RJXcEg2ift7agTQg2zzLPGq7AD4zl&#10;Gg8r4xQEXLo6Kx20GF3J7Gw4nGatcaV1hnHvcXfVHdJlil9VnIUPVeV5ILKgqC2k0aVxE8dsuYC8&#10;dmAbwXoZ8AIVCoTGS4+hVhCA3DnxLJQSzBlvqjBgRmWmqgTjKQfMZjR8ks3amTubcqnztrZHTIj2&#10;CacXh2XvtzeOiBJrd458NCgs0sPPz7++fiHzSKe1dY5Ga2dv7Y3rN+puFRPeVU7Ff0yF7BLX/ZEr&#10;3wXCcHMynszOpxNKGJ5Nx5MeO2uwNs+cWHPVu83ejuedzyh5ZIfbsijqqKG1+HT8iY7/Pzq3DVie&#10;oPuY+IHOFKX0dL59f/hxTzpN8XK0utQ9G597xPRXMJPuwR3AnDJ8nCDk1vmw5kaROCmoFDpqghy2&#10;73zAKiCLg0nclpq0iHY4nyIwwD6qJAScKouV9bpOvt5IUV4LKaOHd/XmUjqyhdgZ6Re1YdxHZvGS&#10;Ffims0tHXQoNh/JKlyTsLb4Yjc1NowTFS0okx29BnGFAyAMI+S+WeLXUqCAi7SDG2caU+8Q27WOd&#10;k0Xqh6S2793YcH+uk9XpC7P8DQAA//8DAFBLAwQUAAYACAAAACEAAN8ActoAAAADAQAADwAAAGRy&#10;cy9kb3ducmV2LnhtbEyPQUvDQBCF74L/YRnBm93EqtSYTSlFPRXBVhBv0+w0Cc3Ohuw2Sf+9oxe9&#10;PBje471v8uXkWjVQHxrPBtJZAoq49LbhysDH7uVmASpEZIutZzJwpgDL4vIix8z6kd9p2MZKSQmH&#10;DA3UMXaZ1qGsyWGY+Y5YvIPvHUY5+0rbHkcpd62+TZIH7bBhWaixo3VN5XF7cgZeRxxX8/R52BwP&#10;6/PX7v7tc5OSMddX0+oJVKQp/oXhB1/QoRCmvT+xDao1II/EXxVvcTd/BLWXUAK6yPV/9uIbAAD/&#10;/wMAUEsBAi0AFAAGAAgAAAAhALaDOJL+AAAA4QEAABMAAAAAAAAAAAAAAAAAAAAAAFtDb250ZW50&#10;X1R5cGVzXS54bWxQSwECLQAUAAYACAAAACEAOP0h/9YAAACUAQAACwAAAAAAAAAAAAAAAAAvAQAA&#10;X3JlbHMvLnJlbHNQSwECLQAUAAYACAAAACEAA7FbjTMCAACpBAAADgAAAAAAAAAAAAAAAAAuAgAA&#10;ZHJzL2Uyb0RvYy54bWxQSwECLQAUAAYACAAAACEAAN8ActoAAAADAQAADwAAAAAAAAAAAAAAAACN&#10;BAAAZHJzL2Rvd25yZXYueG1sUEsFBgAAAAAEAAQA8wAAAJQFAAAAAA==&#10;">
                <v:line id="直线 10"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strokeweight=".48pt"/>
                <w10:anchorlock/>
              </v:group>
            </w:pict>
          </mc:Fallback>
        </mc:AlternateContent>
      </w:r>
    </w:p>
    <w:p w:rsidR="008D4F73" w:rsidRDefault="00B34EA1">
      <w:pPr>
        <w:spacing w:before="144" w:after="96"/>
        <w:ind w:left="101"/>
        <w:rPr>
          <w:sz w:val="24"/>
        </w:rPr>
      </w:pPr>
      <w:r>
        <w:rPr>
          <w:sz w:val="24"/>
        </w:rPr>
        <w:t>（内容）进行了学习。</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6350"/>
                <wp:effectExtent l="0" t="0" r="0" b="0"/>
                <wp:docPr id="172" name="组合 11"/>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171" name="直线 12"/>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A0EF467" id="组合 11"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zMwIAAKoEAAAOAAAAZHJzL2Uyb0RvYy54bWyklL1u2zAQx/cCfQeCey3Lrh1HsJwhTrwU&#10;bYC0D0CTlESAXyAZy947dOze1+jUDnmaIq/RIyXLTYICReqB5sfd8X+/42l5sVcS7bjzwugS56Mx&#10;RlxTw4SuS/zp4/WbBUY+EM2INJqX+MA9vli9frVsbcEnpjGScYcgiPZFa0vchGCLLPO04Yr4kbFc&#10;w2FlnCIBlq7OmCMtRFcym4zH86w1jllnKPcedtfdIV6l+FXFafhQVZ4HJEsM2kIaXRq3ccxWS1LU&#10;jthG0F4GeYEKRYSGS4dQaxIIunPiWSglqDPeVGFEjcpMVQnKUw6QTT5+ks3GmTubcqmLtrYDJkD7&#10;hNOLw9L3uxuHBIPanU0w0kRBkR5+fv719QvK84intXUBVhtnb+2N6zfqbhUz3ldOxX/IBe0T2MMA&#10;lu8DorA5m84WZ/MZRhTO5tNZz502UJxnTrS56t0Wb6fnnU+ePLLjbVkUNWhoLbwdf8Lj/w/PbUMs&#10;T9R9THzAkw94vn1/+HGP8kmHJ1ld6p6NLzxg+iuYWffijmBOGT5OkBTW+bDhRqE4KbEUOmoiBdm9&#10;8wGqACyOJnFbatQC2vH5HIARaKRKkgBTZaG0XtfJ1xsp2LWQMnp4V28vpUM7Elsj/aI2iPvILF6y&#10;Jr7p7NJRl0LDCbvSDIWDhSejobtxlKA4w0hy+BjEGQQkRSBC/oslXC01KIj17CDG2dawQ2Kb9qHO&#10;ySI1RFLbN2/suD/Xyer0iVn9BgAA//8DAFBLAwQUAAYACAAAACEAAN8ActoAAAADAQAADwAAAGRy&#10;cy9kb3ducmV2LnhtbEyPQUvDQBCF74L/YRnBm93EqtSYTSlFPRXBVhBv0+w0Cc3Ohuw2Sf+9oxe9&#10;PBje471v8uXkWjVQHxrPBtJZAoq49LbhysDH7uVmASpEZIutZzJwpgDL4vIix8z6kd9p2MZKSQmH&#10;DA3UMXaZ1qGsyWGY+Y5YvIPvHUY5+0rbHkcpd62+TZIH7bBhWaixo3VN5XF7cgZeRxxX8/R52BwP&#10;6/PX7v7tc5OSMddX0+oJVKQp/oXhB1/QoRCmvT+xDao1II/EXxVvcTd/BLWXUAK6yPV/9uIbAAD/&#10;/wMAUEsBAi0AFAAGAAgAAAAhALaDOJL+AAAA4QEAABMAAAAAAAAAAAAAAAAAAAAAAFtDb250ZW50&#10;X1R5cGVzXS54bWxQSwECLQAUAAYACAAAACEAOP0h/9YAAACUAQAACwAAAAAAAAAAAAAAAAAvAQAA&#10;X3JlbHMvLnJlbHNQSwECLQAUAAYACAAAACEAXilfszMCAACqBAAADgAAAAAAAAAAAAAAAAAuAgAA&#10;ZHJzL2Uyb0RvYy54bWxQSwECLQAUAAYACAAAACEAAN8ActoAAAADAQAADwAAAAAAAAAAAAAAAACN&#10;BAAAZHJzL2Rvd25yZXYueG1sUEsFBgAAAAAEAAQA8wAAAJQFAAAAAA==&#10;">
                <v:line id="直线 12"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strokeweight=".48pt"/>
                <w10:anchorlock/>
              </v:group>
            </w:pict>
          </mc:Fallback>
        </mc:AlternateContent>
      </w:r>
    </w:p>
    <w:p w:rsidR="008D4F73" w:rsidRDefault="00B34EA1">
      <w:pPr>
        <w:spacing w:before="143" w:after="97"/>
        <w:ind w:left="540"/>
        <w:rPr>
          <w:sz w:val="24"/>
        </w:rPr>
      </w:pPr>
      <w:r>
        <w:rPr>
          <w:sz w:val="24"/>
        </w:rPr>
        <w:t>通过学习，党员一致认为：</w:t>
      </w:r>
      <w:r>
        <w:rPr>
          <w:rFonts w:ascii="Times New Roman" w:eastAsia="Times New Roman" w:hAnsi="Times New Roman"/>
          <w:sz w:val="24"/>
        </w:rPr>
        <w:t>1.</w:t>
      </w:r>
      <w:r>
        <w:rPr>
          <w:sz w:val="24"/>
        </w:rPr>
        <w:t>……；</w:t>
      </w:r>
      <w:r>
        <w:rPr>
          <w:rFonts w:ascii="Times New Roman" w:eastAsia="Times New Roman" w:hAnsi="Times New Roman"/>
          <w:sz w:val="24"/>
        </w:rPr>
        <w:t>2.</w:t>
      </w:r>
      <w:r>
        <w:rPr>
          <w:sz w:val="24"/>
        </w:rPr>
        <w:t>……；</w:t>
      </w:r>
      <w:r>
        <w:rPr>
          <w:rFonts w:ascii="Times New Roman" w:eastAsia="Times New Roman" w:hAnsi="Times New Roman"/>
          <w:sz w:val="24"/>
        </w:rPr>
        <w:t>3.</w:t>
      </w:r>
      <w:r>
        <w:rPr>
          <w:sz w:val="24"/>
        </w:rPr>
        <w:t>……。</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6350"/>
                <wp:effectExtent l="0" t="0" r="0" b="0"/>
                <wp:docPr id="174" name="组合 13"/>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173" name="直线 14"/>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822698B" id="组合 13"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XNMwIAAKoEAAAOAAAAZHJzL2Uyb0RvYy54bWyklL1u2zAQx/cCfQeCey07/ogj2M4QJ16K&#10;NkDaBzhTlESAXyAZy947dOze1+jUDn2aIq/RIyXLTYICReqB5sfd8X+/42lxuVeS7LjzwuglHQ2G&#10;lHDNTCF0taQfP9y8mVPiA+gCpNF8SQ/c08vV61eLxub8zNRGFtwRDKJ93tglrUOweZZ5VnMFfmAs&#10;13hYGqcg4NJVWeGgwehKZmfD4SxrjCusM4x7j7vr9pCuUvyy5Cy8L0vPA5FLitpCGl0at3HMVgvI&#10;Kwe2FqyTAS9QoUBovLQPtYYA5N6JZ6GUYM54U4YBMyozZSkYTzlgNqPhk2w2ztzblEuVN5XtMSHa&#10;J5xeHJa92906Igqs3fmEEg0Ki/Tw49OvL5/JaBzxNLbK0Wrj7J29dd1G1a5ixvvSqfiPuZB9Anvo&#10;wfJ9IAw3p+Pp/Hw2pYTh2Ww87bizGovzzInV153bfDK+aH1GySM73pZFUb2GxuLb8Sc8/v/w3NVg&#10;eaLuY+I9nnGP5+u3h+8/yWjS4klWV7pj43OPmP4KZtq+uCOYU4aPE4TcOh823CgSJ0sqhY6aIIfd&#10;Wx+wCsjiaBK3pSYNoh1ezBAYYCOVEgJOlcXSel0lX2+kKG6ElNHDu2p7JR3ZQWyN9IvaMO4js3jJ&#10;Gnzd2qWjNoWaQ3GtCxIOFp+Mxu6mUYLiBSWS48cgzjAg5AGE/BdLvFpqVBDr2UKMs60pDolt2sc6&#10;J4vUEElt17yx4/5cJ6vTJ2b1GwAA//8DAFBLAwQUAAYACAAAACEAAN8ActoAAAADAQAADwAAAGRy&#10;cy9kb3ducmV2LnhtbEyPQUvDQBCF74L/YRnBm93EqtSYTSlFPRXBVhBv0+w0Cc3Ohuw2Sf+9oxe9&#10;PBje471v8uXkWjVQHxrPBtJZAoq49LbhysDH7uVmASpEZIutZzJwpgDL4vIix8z6kd9p2MZKSQmH&#10;DA3UMXaZ1qGsyWGY+Y5YvIPvHUY5+0rbHkcpd62+TZIH7bBhWaixo3VN5XF7cgZeRxxX8/R52BwP&#10;6/PX7v7tc5OSMddX0+oJVKQp/oXhB1/QoRCmvT+xDao1II/EXxVvcTd/BLWXUAK6yPV/9uIbAAD/&#10;/wMAUEsBAi0AFAAGAAgAAAAhALaDOJL+AAAA4QEAABMAAAAAAAAAAAAAAAAAAAAAAFtDb250ZW50&#10;X1R5cGVzXS54bWxQSwECLQAUAAYACAAAACEAOP0h/9YAAACUAQAACwAAAAAAAAAAAAAAAAAvAQAA&#10;X3JlbHMvLnJlbHNQSwECLQAUAAYACAAAACEAhwX1zTMCAACqBAAADgAAAAAAAAAAAAAAAAAuAgAA&#10;ZHJzL2Uyb0RvYy54bWxQSwECLQAUAAYACAAAACEAAN8ActoAAAADAQAADwAAAAAAAAAAAAAAAACN&#10;BAAAZHJzL2Rvd25yZXYueG1sUEsFBgAAAAAEAAQA8wAAAJQFAAAAAA==&#10;">
                <v:line id="直线 14"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strokeweight=".48pt"/>
                <w10:anchorlock/>
              </v:group>
            </w:pict>
          </mc:Fallback>
        </mc:AlternateContent>
      </w:r>
    </w:p>
    <w:p w:rsidR="008D4F73" w:rsidRDefault="00B34EA1">
      <w:pPr>
        <w:spacing w:before="143" w:after="97"/>
        <w:ind w:left="540"/>
        <w:rPr>
          <w:sz w:val="24"/>
        </w:rPr>
      </w:pPr>
      <w:r>
        <w:rPr>
          <w:sz w:val="24"/>
        </w:rPr>
        <w:t>（如上级党组织有关同志列席会议，可简要记录其提出的相关工作要求。）</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6350"/>
                <wp:effectExtent l="0" t="0" r="0" b="0"/>
                <wp:docPr id="176" name="组合 15"/>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175" name="直线 16"/>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5809C607" id="组合 15"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KMwIAAKoEAAAOAAAAZHJzL2Uyb0RvYy54bWyklL1u2zAQx/cCfQeCey07rh1HsJwhTrwU&#10;bYC0D3CmKIkAv0Aylr136Ni9r9GpHfI0RV6jR0q284EARaqB4sf/jne/02l+vlWSbLjzwuiCjgZD&#10;SrhmphS6LuiXz1fvZpT4ALoEaTQv6I57er54+2be2pyfmMbIkjuCTrTPW1vQJgSbZ5lnDVfgB8Zy&#10;jYeVcQoCLl2dlQ5a9K5kdjIcTrPWuNI6w7j3uLvsDuki+a8qzsKnqvI8EFlQjC2k0aVxHcdsMYe8&#10;dmAbwfow4BVRKBAaLz24WkIAcuvEM1dKMGe8qcKAGZWZqhKMpxwwm9HwSTYrZ25tyqXO29oeMCHa&#10;J5xe7ZZ93Fw7Ikqs3emUEg0Ki3T/++uf79/IaBLxtLbOUbVy9sZeu36j7lYx423lVHxjLmSbwO4O&#10;YPk2EIabk/FkdjqdUMLwbDqe9NxZg8V5ZsSay95s9n581tmMkkW2vy2LQR1iaC1+O/6Ix/8fnpsG&#10;LE/UfUz8gAfD7/H8+Hn/646Mph2epLrQPRufe8T0IpiEFPI9mGOGjxOE3DofVtwoEicFlULHmCCH&#10;zQcfsArIYi+J21KTFtEOz7CIDLCRKgkBp8piab2uk603UpRXQspo4V29vpCObCC2RnpiPuj3kSxe&#10;sgTfdLp0FGWQNxzKS12SsLP4yWjsbhpDULykRHL8GcRZUgYQ8l+UeLXUGEGsZwcxztam3CW2aR/r&#10;nBSpIVK0ffPGjnu4TqrjL2bxFwAA//8DAFBLAwQUAAYACAAAACEAAN8ActoAAAADAQAADwAAAGRy&#10;cy9kb3ducmV2LnhtbEyPQUvDQBCF74L/YRnBm93EqtSYTSlFPRXBVhBv0+w0Cc3Ohuw2Sf+9oxe9&#10;PBje471v8uXkWjVQHxrPBtJZAoq49LbhysDH7uVmASpEZIutZzJwpgDL4vIix8z6kd9p2MZKSQmH&#10;DA3UMXaZ1qGsyWGY+Y5YvIPvHUY5+0rbHkcpd62+TZIH7bBhWaixo3VN5XF7cgZeRxxX8/R52BwP&#10;6/PX7v7tc5OSMddX0+oJVKQp/oXhB1/QoRCmvT+xDao1II/EXxVvcTd/BLWXUAK6yPV/9uIbAAD/&#10;/wMAUEsBAi0AFAAGAAgAAAAhALaDOJL+AAAA4QEAABMAAAAAAAAAAAAAAAAAAAAAAFtDb250ZW50&#10;X1R5cGVzXS54bWxQSwECLQAUAAYACAAAACEAOP0h/9YAAACUAQAACwAAAAAAAAAAAAAAAAAvAQAA&#10;X3JlbHMvLnJlbHNQSwECLQAUAAYACAAAACEAWfnrijMCAACqBAAADgAAAAAAAAAAAAAAAAAuAgAA&#10;ZHJzL2Uyb0RvYy54bWxQSwECLQAUAAYACAAAACEAAN8ActoAAAADAQAADwAAAAAAAAAAAAAAAACN&#10;BAAAZHJzL2Rvd25yZXYueG1sUEsFBgAAAAAEAAQA8wAAAJQFAAAAAA==&#10;">
                <v:line id="直线 16"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strokeweight=".48pt"/>
                <w10:anchorlock/>
              </v:group>
            </w:pict>
          </mc:Fallback>
        </mc:AlternateContent>
      </w:r>
    </w:p>
    <w:p w:rsidR="008D4F73" w:rsidRDefault="008D4F73">
      <w:pPr>
        <w:pStyle w:val="a3"/>
        <w:rPr>
          <w:sz w:val="20"/>
        </w:rPr>
      </w:pPr>
    </w:p>
    <w:p w:rsidR="008D4F73" w:rsidRDefault="008D4F73">
      <w:pPr>
        <w:pStyle w:val="a3"/>
        <w:spacing w:before="8" w:after="1"/>
        <w:rPr>
          <w:sz w:val="22"/>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6350"/>
                <wp:effectExtent l="0" t="0" r="0" b="0"/>
                <wp:docPr id="184" name="组合 19"/>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183" name="直线 20"/>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004F330" id="组合 19"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yuNAIAAKoEAAAOAAAAZHJzL2Uyb0RvYy54bWyklL1u2zAQx/cCfQeCey07jl1bsJ0hTrwU&#10;bYC0D3CmKIkAv0Aylr136Ni9r9GpHfI0RV6jR0qWmwQFitQDzY+74/9+x9PiYq8k2XHnhdFLOhoM&#10;KeGamULoakk/fbx+M6PEB9AFSKP5kh64pxer168Wjc35mamNLLgjGET7vLFLWodg8yzzrOYK/MBY&#10;rvGwNE5BwKWrssJBg9GVzM6Gw2nWGFdYZxj3HnfX7SFdpfhlyVn4UJaeByKXFLWFNLo0buOYrRaQ&#10;Vw5sLVgnA16gQoHQeGkfag0ByJ0Tz0IpwZzxpgwDZlRmylIwnnLAbEbDJ9lsnLmzKZcqbyrbY0K0&#10;Tzi9OCx7v7txRBRYu9k5JRoUFunh5+dfX7+Q0TziaWyVo9XG2Vt747qNql3FjPelU/EfcyH7BPbQ&#10;g+X7QBhuTsaT2dvphBKGZ9PxpOPOaizOMydWX3Vus/PxvPUZJY/seFsWRfUaGotvx5/w+P/Dc1uD&#10;5Ym6j4n3eMY9nm/fH37ck7OkKV6OVpe6Y+Nzj5j+CmbSvrgjmFOGjxOE3DofNtwoEidLKoWOmiCH&#10;3TsfsArI4mgSt6UmDaIdzqcIDLCRSgkBp8piab2ukq83UhTXQsro4V21vZSO7CC2RvpFbRj3kVm8&#10;ZA2+bu3SUZtCzaG40gUJB4tPRmN30yhB8YISyfFjEGcYEPIAQv6LJV4tNSqISFuIcbY1xSGxTftY&#10;52SRGiKp7Zo3dtyf62R1+sSsfgMAAP//AwBQSwMEFAAGAAgAAAAhAADfAHLaAAAAAwEAAA8AAABk&#10;cnMvZG93bnJldi54bWxMj0FLw0AQhe+C/2EZwZvdxKrUmE0pRT0VwVYQb9PsNAnNzobsNkn/vaMX&#10;vTwY3uO9b/Ll5Fo1UB8azwbSWQKKuPS24crAx+7lZgEqRGSLrWcycKYAy+LyIsfM+pHfadjGSkkJ&#10;hwwN1DF2mdahrMlhmPmOWLyD7x1GOftK2x5HKXetvk2SB+2wYVmosaN1TeVxe3IGXkccV/P0edgc&#10;D+vz1+7+7XOTkjHXV9PqCVSkKf6F4Qdf0KEQpr0/sQ2qNSCPxF8Vb3E3fwS1l1ACusj1f/biGwAA&#10;//8DAFBLAQItABQABgAIAAAAIQC2gziS/gAAAOEBAAATAAAAAAAAAAAAAAAAAAAAAABbQ29udGVu&#10;dF9UeXBlc10ueG1sUEsBAi0AFAAGAAgAAAAhADj9If/WAAAAlAEAAAsAAAAAAAAAAAAAAAAALwEA&#10;AF9yZWxzLy5yZWxzUEsBAi0AFAAGAAgAAAAhADArXK40AgAAqgQAAA4AAAAAAAAAAAAAAAAALgIA&#10;AGRycy9lMm9Eb2MueG1sUEsBAi0AFAAGAAgAAAAhAADfAHLaAAAAAwEAAA8AAAAAAAAAAAAAAAAA&#10;jgQAAGRycy9kb3ducmV2LnhtbFBLBQYAAAAABAAEAPMAAACVBQAAAAA=&#10;">
                <v:line id="直线 20"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w10:anchorlock/>
              </v:group>
            </w:pict>
          </mc:Fallback>
        </mc:AlternateContent>
      </w:r>
    </w:p>
    <w:p w:rsidR="008D4F73" w:rsidRDefault="008D4F73">
      <w:pPr>
        <w:pStyle w:val="a3"/>
        <w:rPr>
          <w:sz w:val="20"/>
        </w:rPr>
      </w:pPr>
    </w:p>
    <w:p w:rsidR="008D4F73" w:rsidRDefault="008D4F73">
      <w:pPr>
        <w:pStyle w:val="a3"/>
        <w:spacing w:before="8" w:after="1"/>
        <w:rPr>
          <w:sz w:val="22"/>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6350"/>
                <wp:effectExtent l="0" t="0" r="0" b="0"/>
                <wp:docPr id="186" name="组合 21"/>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185" name="直线 22"/>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4ABA3507" id="组合 21"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GrNAIAAKoEAAAOAAAAZHJzL2Uyb0RvYy54bWyklL1u2zAQx/cCfQeCey1/1K4jWM4QJ16K&#10;NkDaBzhTlESAXyAZy947dOze1+jUDn2aIq/RIyXbTYIAQeqB5sfd8X+/42lxvlOSbLnzwuiCjgZD&#10;SrhmphS6LujnT1dv5pT4ALoEaTQv6J57er58/WrR2pyPTWNkyR3BINrnrS1oE4LNs8yzhivwA2O5&#10;xsPKOAUBl67OSgctRlcyGw+Hs6w1rrTOMO497q66Q7pM8auKs/CxqjwPRBYUtYU0ujRu4pgtF5DX&#10;DmwjWC8DXqBCgdB46THUCgKQWycehVKCOeNNFQbMqMxUlWA85YDZjIYPslk7c2tTLnXe1vaICdE+&#10;4PTisOzD9toRUWLt5jNKNCgs0t2vL3++fSXjUcTT2jpHq7WzN/ba9Rt1t4oZ7yqn4j/mQnYJ7P4I&#10;lu8CYbg5nUzn72ZTShiezSbTnjtrsDiPnFhz2bvN307OOp9R8sgOt2VR1FFDa/Ht+BMe/394bhqw&#10;PFH3MfEjHpTf4/n+4+7nbzIed3iS1YXu2fjcI6YnwUy7F3cAc8rwfoKQW+fDmhtF4qSgUuioCXLY&#10;vvcBq4AsDiZxW2rSItrhGRaRATZSJSHgVFksrdd18vVGivJKSBk9vKs3F9KRLcTWSL+oDePeM4uX&#10;rMA3nV066lJoOJSXuiRhb/HJaOxuGiUoXlIiOX4M4gwDQh5AyOdY4tVSo4JYzw5inG1MuU9s0z7W&#10;OVmkhkhq++aNHffvOlmdPjHLvwAAAP//AwBQSwMEFAAGAAgAAAAhAADfAHLaAAAAAwEAAA8AAABk&#10;cnMvZG93bnJldi54bWxMj0FLw0AQhe+C/2EZwZvdxKrUmE0pRT0VwVYQb9PsNAnNzobsNkn/vaMX&#10;vTwY3uO9b/Ll5Fo1UB8azwbSWQKKuPS24crAx+7lZgEqRGSLrWcycKYAy+LyIsfM+pHfadjGSkkJ&#10;hwwN1DF2mdahrMlhmPmOWLyD7x1GOftK2x5HKXetvk2SB+2wYVmosaN1TeVxe3IGXkccV/P0edgc&#10;D+vz1+7+7XOTkjHXV9PqCVSkKf6F4Qdf0KEQpr0/sQ2qNSCPxF8Vb3E3fwS1l1ACusj1f/biGwAA&#10;//8DAFBLAQItABQABgAIAAAAIQC2gziS/gAAAOEBAAATAAAAAAAAAAAAAAAAAAAAAABbQ29udGVu&#10;dF9UeXBlc10ueG1sUEsBAi0AFAAGAAgAAAAhADj9If/WAAAAlAEAAAsAAAAAAAAAAAAAAAAALwEA&#10;AF9yZWxzLy5yZWxzUEsBAi0AFAAGAAgAAAAhAPCrAas0AgAAqgQAAA4AAAAAAAAAAAAAAAAALgIA&#10;AGRycy9lMm9Eb2MueG1sUEsBAi0AFAAGAAgAAAAhAADfAHLaAAAAAwEAAA8AAAAAAAAAAAAAAAAA&#10;jgQAAGRycy9kb3ducmV2LnhtbFBLBQYAAAAABAAEAPMAAACVBQAAAAA=&#10;">
                <v:line id="直线 22"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wgAAANwAAAAPAAAAZHJzL2Rvd25yZXYueG1sRE9LawIx&#10;EL4X/A9hBG81a8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CXNir/wgAAANwAAAAPAAAA&#10;AAAAAAAAAAAAAAcCAABkcnMvZG93bnJldi54bWxQSwUGAAAAAAMAAwC3AAAA9gIAAAAA&#10;" strokeweight=".48pt"/>
                <w10:anchorlock/>
              </v:group>
            </w:pict>
          </mc:Fallback>
        </mc:AlternateContent>
      </w:r>
    </w:p>
    <w:p w:rsidR="008D4F73" w:rsidRDefault="008D4F73">
      <w:pPr>
        <w:pStyle w:val="a3"/>
        <w:rPr>
          <w:sz w:val="20"/>
        </w:rPr>
      </w:pPr>
    </w:p>
    <w:p w:rsidR="008D4F73" w:rsidRDefault="008D4F73">
      <w:pPr>
        <w:pStyle w:val="a3"/>
        <w:spacing w:before="3"/>
        <w:rPr>
          <w:sz w:val="21"/>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6350"/>
                <wp:effectExtent l="0" t="0" r="0" b="0"/>
                <wp:docPr id="259" name="组合 23"/>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258" name="直线 24"/>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6A74BF7F" id="组合 23"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O0NQIAAKoEAAAOAAAAZHJzL2Uyb0RvYy54bWyklL1u2zAQx/cCfQeCey1/xK4jWM4QJ16K&#10;NkDaBzhTlESAXyAZy947dOze1+jUDnmaIq/RIyXbTYICReqB5sfd8X+/42lxsVOSbLnzwuiCjgZD&#10;SrhmphS6Luinj9dv5pT4ALoEaTQv6J57erF8/WrR2pyPTWNkyR3BINrnrS1oE4LNs8yzhivwA2O5&#10;xsPKOAUBl67OSgctRlcyGw+Hs6w1rrTOMO497q66Q7pM8auKs/ChqjwPRBYUtYU0ujRu4pgtF5DX&#10;DmwjWC8DXqBCgdB46THUCgKQOyeehVKCOeNNFQbMqMxUlWA85YDZjIZPslk7c2dTLnXe1vaICdE+&#10;4fTisOz99sYRURZ0PD2nRIPCIj38/Pzr6xcynkQ8ra1ztFo7e2tvXL9Rd6uY8a5yKv5jLmSXwO6P&#10;YPkuEIab08l0/nY2pYTh2Wwy7bmzBovzzIk1V73b/GyCmqLPKHlkh9uyKOqoobX4dvwJj/8/PLcN&#10;WJ6o+5j4EQ++5B7Pt+8PP+7J+KzDk6wudc/G5x4x/RXMtHtxBzCnDB8nCLl1Pqy5USROCiqFjpog&#10;h+07H7AKyOJgErelJi2iHZ7PEBhgI1USAk6VxdJ6XSdfb6Qor4WU0cO7enMpHdlCbI30i9ow7iOz&#10;eMkKfNPZpaMuhYZDeaVLEvYWn4zG7qZRguIlJZLjxyDOMCDkAYT8F0u8WmpUEOvZQYyzjSn3iW3a&#10;xzoni9QQSW3fvLHj/lwnq9MnZvkbAAD//wMAUEsDBBQABgAIAAAAIQAA3wBy2gAAAAMBAAAPAAAA&#10;ZHJzL2Rvd25yZXYueG1sTI9BS8NAEIXvgv9hGcGb3cSq1JhNKUU9FcFWEG/T7DQJzc6G7DZJ/72j&#10;F708GN7jvW/y5eRaNVAfGs8G0lkCirj0tuHKwMfu5WYBKkRki61nMnCmAMvi8iLHzPqR32nYxkpJ&#10;CYcMDdQxdpnWoazJYZj5jli8g+8dRjn7StseRyl3rb5NkgftsGFZqLGjdU3lcXtyBl5HHFfz9HnY&#10;HA/r89fu/u1zk5Ix11fT6glUpCn+heEHX9ChEKa9P7ENqjUgj8RfFW9xN38EtZdQArrI9X/24hsA&#10;AP//AwBQSwECLQAUAAYACAAAACEAtoM4kv4AAADhAQAAEwAAAAAAAAAAAAAAAAAAAAAAW0NvbnRl&#10;bnRfVHlwZXNdLnhtbFBLAQItABQABgAIAAAAIQA4/SH/1gAAAJQBAAALAAAAAAAAAAAAAAAAAC8B&#10;AABfcmVscy8ucmVsc1BLAQItABQABgAIAAAAIQAKzIO0NQIAAKoEAAAOAAAAAAAAAAAAAAAAAC4C&#10;AABkcnMvZTJvRG9jLnhtbFBLAQItABQABgAIAAAAIQAA3wBy2gAAAAMBAAAPAAAAAAAAAAAAAAAA&#10;AI8EAABkcnMvZG93bnJldi54bWxQSwUGAAAAAAQABADzAAAAlgUAAAAA&#10;">
                <v:line id="直线 24"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awQAAANwAAAAPAAAAZHJzL2Rvd25yZXYueG1sRE/Pa8Iw&#10;FL4P/B/CE7zNVGF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NxyyFrBAAAA3AAAAA8AAAAA&#10;AAAAAAAAAAAABwIAAGRycy9kb3ducmV2LnhtbFBLBQYAAAAAAwADALcAAAD1AgAAAAA=&#10;" strokeweight=".48pt"/>
                <w10:anchorlock/>
              </v:group>
            </w:pict>
          </mc:Fallback>
        </mc:AlternateContent>
      </w:r>
    </w:p>
    <w:p w:rsidR="008D4F73" w:rsidRDefault="008D4F73">
      <w:pPr>
        <w:pStyle w:val="a3"/>
        <w:rPr>
          <w:sz w:val="20"/>
        </w:rPr>
      </w:pPr>
    </w:p>
    <w:p w:rsidR="008D4F73" w:rsidRDefault="008D4F73">
      <w:pPr>
        <w:pStyle w:val="a3"/>
        <w:spacing w:before="3"/>
        <w:rPr>
          <w:sz w:val="21"/>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6350"/>
                <wp:effectExtent l="0" t="0" r="0" b="0"/>
                <wp:docPr id="337" name="组合 25"/>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262" name="直线 26"/>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2315BFEC" id="组合 25"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98NQIAAKoEAAAOAAAAZHJzL2Uyb0RvYy54bWyklL1u2zAQx/cCfQeCey1brhVHsJwhTrwU&#10;bYC0D3CmqA+AXyAZy947dOze1+jUDnmaIq/RIyXbTYICRaqB4sf/jne/02lxsZOCbLl1rVYFnYzG&#10;lHDFdNmquqCfPl6/mVPiPKgShFa8oHvu6MXy9atFZ3Ke6kaLkluCTpTLO1PQxnuTJ4ljDZfgRtpw&#10;hYeVthI8Lm2dlBY69C5Fko7HWdJpWxqrGXcOd1f9IV1G/1XFmf9QVY57IgqKsfk42jhuwpgsF5DX&#10;FkzTsiEMeEEUElqFlx5drcADubPtM1eyZVY7XfkR0zLRVdUyHnPAbCbjJ9msrb4zMZc672pzxIRo&#10;n3B6sVv2fntjSVsWdDo9o0SBxCI9/Pz86+sXks4Cns7UOarW1tyaGzts1P0qZLyrrAxvzIXsItj9&#10;ESzfecJwczadzc+yGSUMz7LpbODOGizOMyPWXA1m87fT895mEi2Sw21JCOoYQ2fw23EnPO7/8Nw2&#10;YHik7kLiA540S494vn1/+HFP0qzHE1WXamDjcoeY/gomIoX8AOaU4eMEITfW+TXXkoRJQUWrQkyQ&#10;w/ad81gFZHGQhG2hSIdox+cZAgNspEqAx6k0WFqn6mjrtGjL61aIYOFsvbkUlmwhtEZ8Qj7o95Es&#10;XLIC1/S6eBRkkDccyitVEr83+Mko7G4aQpC8pERw/BmEWVR6aMW/KPFqoTCCUM8eYphtdLmPbOM+&#10;1jkqYkPEaIfmDR335zqqTr+Y5W8AAAD//wMAUEsDBBQABgAIAAAAIQAA3wBy2gAAAAMBAAAPAAAA&#10;ZHJzL2Rvd25yZXYueG1sTI9BS8NAEIXvgv9hGcGb3cSq1JhNKUU9FcFWEG/T7DQJzc6G7DZJ/72j&#10;F708GN7jvW/y5eRaNVAfGs8G0lkCirj0tuHKwMfu5WYBKkRki61nMnCmAMvi8iLHzPqR32nYxkpJ&#10;CYcMDdQxdpnWoazJYZj5jli8g+8dRjn7StseRyl3rb5NkgftsGFZqLGjdU3lcXtyBl5HHFfz9HnY&#10;HA/r89fu/u1zk5Ix11fT6glUpCn+heEHX9ChEKa9P7ENqjUgj8RfFW9xN38EtZdQArrI9X/24hsA&#10;AP//AwBQSwECLQAUAAYACAAAACEAtoM4kv4AAADhAQAAEwAAAAAAAAAAAAAAAAAAAAAAW0NvbnRl&#10;bnRfVHlwZXNdLnhtbFBLAQItABQABgAIAAAAIQA4/SH/1gAAAJQBAAALAAAAAAAAAAAAAAAAAC8B&#10;AABfcmVscy8ucmVsc1BLAQItABQABgAIAAAAIQBTJL98NQIAAKoEAAAOAAAAAAAAAAAAAAAAAC4C&#10;AABkcnMvZTJvRG9jLnhtbFBLAQItABQABgAIAAAAIQAA3wBy2gAAAAMBAAAPAAAAAAAAAAAAAAAA&#10;AI8EAABkcnMvZG93bnJldi54bWxQSwUGAAAAAAQABADzAAAAlgUAAAAA&#10;">
                <v:line id="直线 26"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w10:anchorlock/>
              </v:group>
            </w:pict>
          </mc:Fallback>
        </mc:AlternateContent>
      </w:r>
    </w:p>
    <w:p w:rsidR="008D4F73" w:rsidRDefault="008D4F73">
      <w:pPr>
        <w:pStyle w:val="a3"/>
        <w:rPr>
          <w:sz w:val="20"/>
        </w:rPr>
      </w:pPr>
    </w:p>
    <w:p w:rsidR="008D4F73" w:rsidRDefault="008D4F73">
      <w:pPr>
        <w:pStyle w:val="a3"/>
        <w:rPr>
          <w:sz w:val="20"/>
        </w:rPr>
      </w:pPr>
    </w:p>
    <w:p w:rsidR="008D4F73" w:rsidRDefault="008D4F73">
      <w:pPr>
        <w:pStyle w:val="a3"/>
        <w:spacing w:before="3"/>
        <w:rPr>
          <w:sz w:val="21"/>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6350"/>
                <wp:effectExtent l="0" t="0" r="0" b="0"/>
                <wp:docPr id="338" name="组合 25"/>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339" name="直线 26"/>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0E9E28B" id="组合 25"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4wDMwIAAKoEAAAOAAAAZHJzL2Uyb0RvYy54bWyklL1u2zAQx/cCfQeCey1/1K4jWM4QJ16K&#10;NkDaBzhTlESAXyAZy947dOze1+jUDn2aIq/RIyXbTYIAQaqB4sf/jne/02lxvlOSbLnzwuiCjgZD&#10;SrhmphS6LujnT1dv5pT4ALoEaTQv6J57er58/WrR2pyPTWNkyR1BJ9rnrS1oE4LNs8yzhivwA2O5&#10;xsPKOAUBl67OSgctelcyGw+Hs6w1rrTOMO497q66Q7pM/quKs/CxqjwPRBYUYwtpdGncxDFbLiCv&#10;HdhGsD4MeEEUCoTGS4+uVhCA3DrxyJUSzBlvqjBgRmWmqgTjKQfMZjR8kM3amVubcqnztrZHTIj2&#10;AacXu2UftteOiLKgkwmWSoPCIt39+vLn21cynkY8ra1zVK2dvbHXrt+ou1XMeFc5Fd+YC9klsPsj&#10;WL4LhOHmdDKdv5tNKWF4NptMe+6sweI8MmLNZW82fzs562xGySI73JbFoI4xtBa/HX/C4/8Pz00D&#10;lifqPiZ+xIOh9Hi+/7j7+ZuMZx2epLrQPRufe8T0JJiEFPIDmFOG9xOE3Dof1twoEicFlULHmCCH&#10;7XsfsArI4iCJ21KTFtEOz2YIDLCRKgkBp8piab2uk603UpRXQspo4V29uZCObCG2RnpiPuj3nixe&#10;sgLfdLp0FGWQNxzKS12SsLf4yWjsbhpDULykRHL8GcRZUgYQ8jlKvFpqjCDWs4MYZxtT7hPbtI91&#10;TorUECnavnljx/27TqrTL2b5FwAA//8DAFBLAwQUAAYACAAAACEAAN8ActoAAAADAQAADwAAAGRy&#10;cy9kb3ducmV2LnhtbEyPQUvDQBCF74L/YRnBm93EqtSYTSlFPRXBVhBv0+w0Cc3Ohuw2Sf+9oxe9&#10;PBje471v8uXkWjVQHxrPBtJZAoq49LbhysDH7uVmASpEZIutZzJwpgDL4vIix8z6kd9p2MZKSQmH&#10;DA3UMXaZ1qGsyWGY+Y5YvIPvHUY5+0rbHkcpd62+TZIH7bBhWaixo3VN5XF7cgZeRxxX8/R52BwP&#10;6/PX7v7tc5OSMddX0+oJVKQp/oXhB1/QoRCmvT+xDao1II/EXxVvcTd/BLWXUAK6yPV/9uIbAAD/&#10;/wMAUEsBAi0AFAAGAAgAAAAhALaDOJL+AAAA4QEAABMAAAAAAAAAAAAAAAAAAAAAAFtDb250ZW50&#10;X1R5cGVzXS54bWxQSwECLQAUAAYACAAAACEAOP0h/9YAAACUAQAACwAAAAAAAAAAAAAAAAAvAQAA&#10;X3JlbHMvLnJlbHNQSwECLQAUAAYACAAAACEAUueMAzMCAACqBAAADgAAAAAAAAAAAAAAAAAuAgAA&#10;ZHJzL2Uyb0RvYy54bWxQSwECLQAUAAYACAAAACEAAN8ActoAAAADAQAADwAAAAAAAAAAAAAAAACN&#10;BAAAZHJzL2Rvd25yZXYueG1sUEsFBgAAAAAEAAQA8wAAAJQFAAAAAA==&#10;">
                <v:line id="直线 26"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f8xQAAANwAAAAPAAAAZHJzL2Rvd25yZXYueG1sRI9BawIx&#10;FITvBf9DeIK3mrVC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AYAIf8xQAAANwAAAAP&#10;AAAAAAAAAAAAAAAAAAcCAABkcnMvZG93bnJldi54bWxQSwUGAAAAAAMAAwC3AAAA+QIAAAAA&#10;" strokeweight=".48pt"/>
                <w10:anchorlock/>
              </v:group>
            </w:pict>
          </mc:Fallback>
        </mc:AlternateContent>
      </w:r>
    </w:p>
    <w:p w:rsidR="008D4F73" w:rsidRDefault="008D4F73">
      <w:pPr>
        <w:pStyle w:val="a3"/>
        <w:rPr>
          <w:sz w:val="20"/>
        </w:rPr>
      </w:pPr>
    </w:p>
    <w:p w:rsidR="008D4F73" w:rsidRDefault="008D4F73">
      <w:pPr>
        <w:pStyle w:val="a3"/>
        <w:spacing w:before="3"/>
        <w:rPr>
          <w:sz w:val="21"/>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6350"/>
                <wp:effectExtent l="0" t="0" r="0" b="0"/>
                <wp:docPr id="340" name="组合 25"/>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341" name="直线 26"/>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4265F9DD" id="组合 25"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M9MwIAAKoEAAAOAAAAZHJzL2Uyb0RvYy54bWyklL1u2zAQx/cCfQeCey1/xK4jWM4QJ16K&#10;NkDaBzhTlESAXyAZy947dOze1+jUDnmaIq/RI2XLTYICRaqB4sf/jne/02lxsVOSbLnzwuiCjgZD&#10;SrhmphS6Luinj9dv5pT4ALoEaTQv6J57erF8/WrR2pyPTWNkyR1BJ9rnrS1oE4LNs8yzhivwA2O5&#10;xsPKOAUBl67OSgctelcyGw+Hs6w1rrTOMO497q66Q7pM/quKs/ChqjwPRBYUYwtpdGncxDFbLiCv&#10;HdhGsEMY8IIoFAiNl/auVhCA3DnxzJUSzBlvqjBgRmWmqgTjKQfMZjR8ks3amTubcqnztrY9JkT7&#10;hNOL3bL32xtHRFnQyRny0aCwSA8/P//6+oWMpxFPa+scVWtnb+2NO2zU3SpmvKucim/MhewS2H0P&#10;lu8CYbg5nUznb2dTShiezSbTA3fWYHGeGbHm6mA2P5ucdzajZJEdb8tiUH0MrcVvx5/w+P/Dc9uA&#10;5Ym6j4n3eEY9nm/fH37ck/Gsw5NUl/rAxuceMf0VTEIK+RHMKcPHCUJunQ9rbhSJk4JKoWNMkMP2&#10;nQ9YBWRxlMRtqUmLaIfnMwQG2EiVhIBTZbG0XtfJ1hspymshZbTwrt5cSke2EFsjPTEf9PtIFi9Z&#10;gW86XTqKMsgbDuWVLknYW/xkNHY3jSEoXlIiOf4M4iwpAwj5L0q8WmqMINazgxhnG1PuE9u0j3VO&#10;itQQKdpD88aO+3OdVKdfzPI3AAAA//8DAFBLAwQUAAYACAAAACEAAN8ActoAAAADAQAADwAAAGRy&#10;cy9kb3ducmV2LnhtbEyPQUvDQBCF74L/YRnBm93EqtSYTSlFPRXBVhBv0+w0Cc3Ohuw2Sf+9oxe9&#10;PBje471v8uXkWjVQHxrPBtJZAoq49LbhysDH7uVmASpEZIutZzJwpgDL4vIix8z6kd9p2MZKSQmH&#10;DA3UMXaZ1qGsyWGY+Y5YvIPvHUY5+0rbHkcpd62+TZIH7bBhWaixo3VN5XF7cgZeRxxX8/R52BwP&#10;6/PX7v7tc5OSMddX0+oJVKQp/oXhB1/QoRCmvT+xDao1II/EXxVvcTd/BLWXUAK6yPV/9uIbAAD/&#10;/wMAUEsBAi0AFAAGAAgAAAAhALaDOJL+AAAA4QEAABMAAAAAAAAAAAAAAAAAAAAAAFtDb250ZW50&#10;X1R5cGVzXS54bWxQSwECLQAUAAYACAAAACEAOP0h/9YAAACUAQAACwAAAAAAAAAAAAAAAAAvAQAA&#10;X3JlbHMvLnJlbHNQSwECLQAUAAYACAAAACEAhmgTPTMCAACqBAAADgAAAAAAAAAAAAAAAAAuAgAA&#10;ZHJzL2Uyb0RvYy54bWxQSwECLQAUAAYACAAAACEAAN8ActoAAAADAQAADwAAAAAAAAAAAAAAAACN&#10;BAAAZHJzL2Rvd25yZXYueG1sUEsFBgAAAAAEAAQA8wAAAJQFAAAAAA==&#10;">
                <v:line id="直线 26"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HxQAAANwAAAAPAAAAZHJzL2Rvd25yZXYueG1sRI9BawIx&#10;FITvhf6H8Aq91aytVF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C+cPiHxQAAANwAAAAP&#10;AAAAAAAAAAAAAAAAAAcCAABkcnMvZG93bnJldi54bWxQSwUGAAAAAAMAAwC3AAAA+QIAAAAA&#10;" strokeweight=".48pt"/>
                <w10:anchorlock/>
              </v:group>
            </w:pict>
          </mc:Fallback>
        </mc:AlternateContent>
      </w:r>
    </w:p>
    <w:p w:rsidR="008D4F73" w:rsidRDefault="008D4F73">
      <w:pPr>
        <w:pStyle w:val="a3"/>
        <w:rPr>
          <w:sz w:val="20"/>
        </w:rPr>
      </w:pPr>
    </w:p>
    <w:p w:rsidR="008D4F73" w:rsidRDefault="008D4F73">
      <w:pPr>
        <w:pStyle w:val="a3"/>
        <w:spacing w:before="3"/>
        <w:rPr>
          <w:sz w:val="21"/>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58765" cy="9525"/>
                <wp:effectExtent l="0" t="0" r="0" b="0"/>
                <wp:docPr id="317" name="组合 33"/>
                <wp:cNvGraphicFramePr/>
                <a:graphic xmlns:a="http://schemas.openxmlformats.org/drawingml/2006/main">
                  <a:graphicData uri="http://schemas.microsoft.com/office/word/2010/wordprocessingGroup">
                    <wpg:wgp>
                      <wpg:cNvGrpSpPr/>
                      <wpg:grpSpPr>
                        <a:xfrm>
                          <a:off x="0" y="0"/>
                          <a:ext cx="5358765" cy="9525"/>
                          <a:chOff x="0" y="0"/>
                          <a:chExt cx="8439" cy="15"/>
                        </a:xfrm>
                      </wpg:grpSpPr>
                      <wps:wsp>
                        <wps:cNvPr id="272" name="直线 34"/>
                        <wps:cNvCnPr/>
                        <wps:spPr>
                          <a:xfrm>
                            <a:off x="0" y="2"/>
                            <a:ext cx="8439" cy="0"/>
                          </a:xfrm>
                          <a:prstGeom prst="line">
                            <a:avLst/>
                          </a:prstGeom>
                          <a:ln w="3048" cap="flat" cmpd="sng">
                            <a:solidFill>
                              <a:srgbClr val="000000"/>
                            </a:solidFill>
                            <a:prstDash val="solid"/>
                            <a:headEnd type="none" w="med" len="med"/>
                            <a:tailEnd type="none" w="med" len="med"/>
                          </a:ln>
                        </wps:spPr>
                        <wps:bodyPr/>
                      </wps:wsp>
                      <wps:wsp>
                        <wps:cNvPr id="273" name="直线 35"/>
                        <wps:cNvCnPr/>
                        <wps:spPr>
                          <a:xfrm>
                            <a:off x="0" y="12"/>
                            <a:ext cx="8439" cy="0"/>
                          </a:xfrm>
                          <a:prstGeom prst="line">
                            <a:avLst/>
                          </a:prstGeom>
                          <a:ln w="3048"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FFCF084" id="组合 33" o:spid="_x0000_s1026" style="width:421.95pt;height:.75pt;mso-position-horizontal-relative:char;mso-position-vertical-relative:line" coordsize="84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ZkVwIAAJwGAAAOAAAAZHJzL2Uyb0RvYy54bWzsVb1u2zAQ3gv0HQjutWzLThzBcoY48VK0&#10;AdI+AE1REgH+gWQse+/QsXtfo1M75GmKvEaPlCy3DgIYKdCpHmj+3B3v+747an65lQJtmHVcqxyP&#10;BkOMmKK64KrK8ccPN29mGDlPVEGEVizHO+bw5eL1q3ljMjbWtRYFswiCKJc1Jse19yZLEkdrJokb&#10;aMMUHJbaSuJhaauksKSB6FIk4+HwLGm0LYzVlDkHu8v2EC9i/LJk1L8vS8c8EjmG3HwcbRzXYUwW&#10;c5JVlpia0y4N8oIsJOEKLu1DLYkn6N7yJ6Ekp1Y7XfoB1TLRZckpixgAzWh4hGZl9b2JWKqsqUxP&#10;E1B7xNOLw9J3m1uLeJHjdHSOkSISRHr88ennl88oTQM9jakysFpZc2dubbdRtauAeFtaGf4BC9pG&#10;Ync9sWzrEYXNaTqdnZ9NMaJwdjEdT1veaQ3iPHGi9XXnNpukF63PKHok+9uSkFSfQ2OgdtyBHvd3&#10;9NzVxLDIugvAO3rG5+Oenq/fHr8/oHTS0hOtrlTHjcsc0PQsMeMW+Z6YA8JYij1Akhnr/IppicIk&#10;x4KrkBPJyOat86ACmO5NwrZQqAENhxPoN0qgkUpBPEylAWmdqqKv04IXN1yI4OFstb4SFm1IaI34&#10;C7lB3D/MwiVL4urWLh61EGpGimtVIL8zUDIKuhuHFCQrMBIMHoMwg4Ak84SLUyzhaqEgg6BnS2KY&#10;rXWxi9zGfdA5lOQ/ETw9FjwWYbgcyuJUwUf/FX++Nk5WPDY8PIGxPrvnOryxv69j5Rw+KotfAAAA&#10;//8DAFBLAwQUAAYACAAAACEAulKKTNsAAAADAQAADwAAAGRycy9kb3ducmV2LnhtbEyPQUvDQBCF&#10;74L/YRnBm93EWmljNqUU9VSEtoL0Nk2mSWh2NmS3SfrvHb3o5cHwHu99ky5H26ieOl87NhBPIlDE&#10;uStqLg187t8e5qB8QC6wcUwGruRhmd3epJgUbuAt9btQKilhn6CBKoQ20drnFVn0E9cSi3dyncUg&#10;Z1fqosNBym2jH6PoWVusWRYqbGldUX7eXayB9wGH1TR+7Tfn0/p62M8+vjYxGXN/N65eQAUaw18Y&#10;fvAFHTJhOroLF141BuSR8KvizZ+mC1BHCc1AZ6n+z559AwAA//8DAFBLAQItABQABgAIAAAAIQC2&#10;gziS/gAAAOEBAAATAAAAAAAAAAAAAAAAAAAAAABbQ29udGVudF9UeXBlc10ueG1sUEsBAi0AFAAG&#10;AAgAAAAhADj9If/WAAAAlAEAAAsAAAAAAAAAAAAAAAAALwEAAF9yZWxzLy5yZWxzUEsBAi0AFAAG&#10;AAgAAAAhANGZNmRXAgAAnAYAAA4AAAAAAAAAAAAAAAAALgIAAGRycy9lMm9Eb2MueG1sUEsBAi0A&#10;FAAGAAgAAAAhALpSikzbAAAAAwEAAA8AAAAAAAAAAAAAAAAAsQQAAGRycy9kb3ducmV2LnhtbFBL&#10;BQYAAAAABAAEAPMAAAC5BQAAAAA=&#10;">
                <v:line id="直线 34" o:spid="_x0000_s1027" style="position:absolute;visibility:visible;mso-wrap-style:square" from="0,2" to="8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KwwAAAANwAAAAPAAAAZHJzL2Rvd25yZXYueG1sRI9Bi8Iw&#10;FITvC/6H8ARva2oPKtUoIlTU27p6fzTPptq8lCba+u/NgrDHYWa+YZbr3tbiSa2vHCuYjBMQxIXT&#10;FZcKzr/59xyED8gaa8ek4EUe1qvB1xIz7Tr+oecplCJC2GeowITQZFL6wpBFP3YNcfSurrUYomxL&#10;qVvsItzWMk2SqbRYcVww2NDWUHE/PWykzM20PuycvBy77rbJbR7nJ0qNhv1mASJQH/7Dn/ZeK0hn&#10;KfydiUdArt4AAAD//wMAUEsBAi0AFAAGAAgAAAAhANvh9svuAAAAhQEAABMAAAAAAAAAAAAAAAAA&#10;AAAAAFtDb250ZW50X1R5cGVzXS54bWxQSwECLQAUAAYACAAAACEAWvQsW78AAAAVAQAACwAAAAAA&#10;AAAAAAAAAAAfAQAAX3JlbHMvLnJlbHNQSwECLQAUAAYACAAAACEAsIdysMAAAADcAAAADwAAAAAA&#10;AAAAAAAAAAAHAgAAZHJzL2Rvd25yZXYueG1sUEsFBgAAAAADAAMAtwAAAPQCAAAAAA==&#10;" strokeweight=".24pt"/>
                <v:line id="直线 35" o:spid="_x0000_s1028" style="position:absolute;visibility:visible;mso-wrap-style:square" from="0,12" to="84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9crwAAAANwAAAAPAAAAZHJzL2Rvd25yZXYueG1sRI9Bi8Iw&#10;FITvC/6H8ARva6qCK9UoIlTUm+56fzTPptq8lCba+u+NIOxxmJlvmMWqs5V4UONLxwpGwwQEce50&#10;yYWCv9/sewbCB2SNlWNS8CQPq2Xva4Gpdi0f6XEKhYgQ9ikqMCHUqZQ+N2TRD11NHL2LayyGKJtC&#10;6gbbCLeVHCfJVFosOS4YrGljKL+d7jZSZmZa7bdOng9te11nNovzI6UG/W49BxGoC//hT3unFYx/&#10;JvA+E4+AXL4AAAD//wMAUEsBAi0AFAAGAAgAAAAhANvh9svuAAAAhQEAABMAAAAAAAAAAAAAAAAA&#10;AAAAAFtDb250ZW50X1R5cGVzXS54bWxQSwECLQAUAAYACAAAACEAWvQsW78AAAAVAQAACwAAAAAA&#10;AAAAAAAAAAAfAQAAX3JlbHMvLnJlbHNQSwECLQAUAAYACAAAACEA38vXK8AAAADcAAAADwAAAAAA&#10;AAAAAAAAAAAHAgAAZHJzL2Rvd25yZXYueG1sUEsFBgAAAAADAAMAtwAAAPQCAAAAAA==&#10;" strokeweight=".24pt"/>
                <w10:anchorlock/>
              </v:group>
            </w:pict>
          </mc:Fallback>
        </mc:AlternateContent>
      </w:r>
      <w:r>
        <w:rPr>
          <w:noProof/>
          <w:sz w:val="2"/>
          <w:lang w:val="en-US" w:bidi="ar-SA"/>
        </w:rPr>
        <mc:AlternateContent>
          <mc:Choice Requires="wpg">
            <w:drawing>
              <wp:inline distT="0" distB="0" distL="114300" distR="114300">
                <wp:extent cx="5358765" cy="6350"/>
                <wp:effectExtent l="0" t="0" r="0" b="0"/>
                <wp:docPr id="318" name="组合 27"/>
                <wp:cNvGraphicFramePr/>
                <a:graphic xmlns:a="http://schemas.openxmlformats.org/drawingml/2006/main">
                  <a:graphicData uri="http://schemas.microsoft.com/office/word/2010/wordprocessingGroup">
                    <wpg:wgp>
                      <wpg:cNvGrpSpPr/>
                      <wpg:grpSpPr>
                        <a:xfrm>
                          <a:off x="0" y="0"/>
                          <a:ext cx="5358765" cy="6350"/>
                          <a:chOff x="0" y="0"/>
                          <a:chExt cx="8439" cy="10"/>
                        </a:xfrm>
                      </wpg:grpSpPr>
                      <wps:wsp>
                        <wps:cNvPr id="264" name="直线 28"/>
                        <wps:cNvCnPr/>
                        <wps:spPr>
                          <a:xfrm>
                            <a:off x="0" y="5"/>
                            <a:ext cx="843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350BCFA9" id="组合 27" o:spid="_x0000_s1026" style="width:421.95pt;height:.5pt;mso-position-horizontal-relative:char;mso-position-vertical-relative:line" coordsize="8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pINQIAAKoEAAAOAAAAZHJzL2Uyb0RvYy54bWyklL1u2zAQx/cCfQeCey1/xI4jWM4QJ16K&#10;NkDaBzhTlESAXyAZy947dOze1+jUDn2aIq/RIyXbTYICReqB5sfd8X+/42lxuVOSbLnzwuiCjgZD&#10;SrhmphS6LujHDzdv5pT4ALoEaTQv6J57erl8/WrR2pyPTWNkyR3BINrnrS1oE4LNs8yzhivwA2O5&#10;xsPKOAUBl67OSgctRlcyGw+Hs6w1rrTOMO497q66Q7pM8auKs/C+qjwPRBYUtYU0ujRu4pgtF5DX&#10;DmwjWC8DXqBCgdB46THUCgKQeyeehVKCOeNNFQbMqMxUlWA85YDZjIZPslk7c29TLnXe1vaICdE+&#10;4fTisOzd9tYRURZ0MsJSaVBYpIcfn359+UzG5xFPa+scrdbO3tlb12/U3SpmvKuciv+YC9klsPsj&#10;WL4LhOHmdDKdn8+mlDA8m02mPXfWYHGeObHmunebn00uOp9R8sgOt2VR1FFDa/Ht+BMe/3947hqw&#10;PFH3MfEez3h2dsTz9dvD959kPO/wJKsr3bPxuUdMfwUz7V7cAcwpw8cJQm6dD2tuFImTgkqhoybI&#10;YfvWB6wCsjiYxG2pSYtohxczBAbYSJWEgFNlsbRe18nXGynKGyFl9PCu3lxJR7YQWyP9ojaM+8gs&#10;XrIC33R26ahLoeFQXuuShL3FJ6Oxu2mUoHhJieT4MYgzDAh5ACH/xRKvlhoVxHp2EONsY8p9Ypv2&#10;sc7JIjVEUts3b+y4P9fJ6vSJWf4GAAD//wMAUEsDBBQABgAIAAAAIQAA3wBy2gAAAAMBAAAPAAAA&#10;ZHJzL2Rvd25yZXYueG1sTI9BS8NAEIXvgv9hGcGb3cSq1JhNKUU9FcFWEG/T7DQJzc6G7DZJ/72j&#10;F708GN7jvW/y5eRaNVAfGs8G0lkCirj0tuHKwMfu5WYBKkRki61nMnCmAMvi8iLHzPqR32nYxkpJ&#10;CYcMDdQxdpnWoazJYZj5jli8g+8dRjn7StseRyl3rb5NkgftsGFZqLGjdU3lcXtyBl5HHFfz9HnY&#10;HA/r89fu/u1zk5Ix11fT6glUpCn+heEHX9ChEKa9P7ENqjUgj8RfFW9xN38EtZdQArrI9X/24hsA&#10;AP//AwBQSwECLQAUAAYACAAAACEAtoM4kv4AAADhAQAAEwAAAAAAAAAAAAAAAAAAAAAAW0NvbnRl&#10;bnRfVHlwZXNdLnhtbFBLAQItABQABgAIAAAAIQA4/SH/1gAAAJQBAAALAAAAAAAAAAAAAAAAAC8B&#10;AABfcmVscy8ucmVsc1BLAQItABQABgAIAAAAIQCGJOpINQIAAKoEAAAOAAAAAAAAAAAAAAAAAC4C&#10;AABkcnMvZTJvRG9jLnhtbFBLAQItABQABgAIAAAAIQAA3wBy2gAAAAMBAAAPAAAAAAAAAAAAAAAA&#10;AI8EAABkcnMvZG93bnJldi54bWxQSwUGAAAAAAQABADzAAAAlgUAAAAA&#10;">
                <v:line id="直线 28" o:spid="_x0000_s1027" style="position:absolute;visibility:visible;mso-wrap-style:square" from="0,5" to="8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jixQAAANwAAAAPAAAAZHJzL2Rvd25yZXYueG1sRI9PawIx&#10;FMTvhX6H8Aq91awi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CTUwjixQAAANwAAAAP&#10;AAAAAAAAAAAAAAAAAAcCAABkcnMvZG93bnJldi54bWxQSwUGAAAAAAMAAwC3AAAA+QIAAAAA&#10;" strokeweight=".48pt"/>
                <w10:anchorlock/>
              </v:group>
            </w:pict>
          </mc:Fallback>
        </mc:AlternateContent>
      </w:r>
    </w:p>
    <w:p w:rsidR="008D4F73" w:rsidRDefault="008D4F73">
      <w:pPr>
        <w:spacing w:line="20" w:lineRule="exact"/>
        <w:rPr>
          <w:sz w:val="2"/>
        </w:rPr>
        <w:sectPr w:rsidR="008D4F73">
          <w:footerReference w:type="default" r:id="rId9"/>
          <w:pgSz w:w="11910" w:h="16840"/>
          <w:pgMar w:top="1580" w:right="1240" w:bottom="1440" w:left="1600" w:header="0" w:footer="1249" w:gutter="0"/>
          <w:pgNumType w:start="7"/>
          <w:cols w:space="720"/>
        </w:sectPr>
      </w:pPr>
    </w:p>
    <w:p w:rsidR="008D4F73" w:rsidRDefault="008D4F73">
      <w:pPr>
        <w:pStyle w:val="a3"/>
        <w:rPr>
          <w:sz w:val="8"/>
        </w:rPr>
      </w:pPr>
    </w:p>
    <w:p w:rsidR="008D4F73" w:rsidRDefault="008D4F73">
      <w:pPr>
        <w:pStyle w:val="a3"/>
        <w:spacing w:line="20" w:lineRule="exact"/>
        <w:ind w:left="-12"/>
        <w:rPr>
          <w:sz w:val="2"/>
        </w:rPr>
      </w:pPr>
    </w:p>
    <w:p w:rsidR="008D4F73" w:rsidRDefault="008D4F73">
      <w:pPr>
        <w:pStyle w:val="a3"/>
        <w:spacing w:line="20" w:lineRule="exact"/>
        <w:ind w:left="-10"/>
        <w:rPr>
          <w:sz w:val="2"/>
        </w:rPr>
      </w:pPr>
    </w:p>
    <w:p w:rsidR="008D4F73" w:rsidRDefault="00B34EA1">
      <w:pPr>
        <w:spacing w:line="592" w:lineRule="exact"/>
        <w:ind w:left="645" w:right="640"/>
        <w:jc w:val="center"/>
        <w:rPr>
          <w:rFonts w:ascii="Microsoft JhengHei" w:eastAsia="Microsoft JhengHei"/>
          <w:b/>
          <w:sz w:val="34"/>
        </w:rPr>
      </w:pPr>
      <w:r>
        <w:rPr>
          <w:rFonts w:ascii="Microsoft JhengHei" w:eastAsia="Microsoft JhengHei" w:hint="eastAsia"/>
          <w:b/>
          <w:sz w:val="34"/>
        </w:rPr>
        <w:t>党支部工作记录（主题党日活动类）</w:t>
      </w:r>
    </w:p>
    <w:p w:rsidR="008D4F73" w:rsidRDefault="008D4F73">
      <w:pPr>
        <w:pStyle w:val="a3"/>
        <w:spacing w:before="17" w:after="1"/>
        <w:rPr>
          <w:rFonts w:ascii="Microsoft JhengHei"/>
          <w:b/>
          <w:sz w:val="9"/>
        </w:rPr>
      </w:pPr>
    </w:p>
    <w:p w:rsidR="008D4F73" w:rsidRDefault="00B34EA1">
      <w:pPr>
        <w:pStyle w:val="a3"/>
        <w:spacing w:line="29"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328285" cy="18415"/>
                <wp:effectExtent l="0" t="1270" r="5715" b="8890"/>
                <wp:docPr id="277" name="组合 36"/>
                <wp:cNvGraphicFramePr/>
                <a:graphic xmlns:a="http://schemas.openxmlformats.org/drawingml/2006/main">
                  <a:graphicData uri="http://schemas.microsoft.com/office/word/2010/wordprocessingGroup">
                    <wpg:wgp>
                      <wpg:cNvGrpSpPr/>
                      <wpg:grpSpPr>
                        <a:xfrm>
                          <a:off x="0" y="0"/>
                          <a:ext cx="5328285" cy="18415"/>
                          <a:chOff x="0" y="0"/>
                          <a:chExt cx="8391" cy="29"/>
                        </a:xfrm>
                      </wpg:grpSpPr>
                      <wps:wsp>
                        <wps:cNvPr id="275" name="直线 37"/>
                        <wps:cNvCnPr/>
                        <wps:spPr>
                          <a:xfrm>
                            <a:off x="0" y="5"/>
                            <a:ext cx="8391" cy="0"/>
                          </a:xfrm>
                          <a:prstGeom prst="line">
                            <a:avLst/>
                          </a:prstGeom>
                          <a:ln w="6096" cap="flat" cmpd="sng">
                            <a:solidFill>
                              <a:srgbClr val="000000"/>
                            </a:solidFill>
                            <a:prstDash val="solid"/>
                            <a:headEnd type="none" w="med" len="med"/>
                            <a:tailEnd type="none" w="med" len="med"/>
                          </a:ln>
                        </wps:spPr>
                        <wps:bodyPr/>
                      </wps:wsp>
                      <wps:wsp>
                        <wps:cNvPr id="276" name="直线 38"/>
                        <wps:cNvCnPr/>
                        <wps:spPr>
                          <a:xfrm>
                            <a:off x="0" y="24"/>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6B69E305" id="组合 36" o:spid="_x0000_s1026" style="width:419.55pt;height:1.45pt;mso-position-horizontal-relative:char;mso-position-vertical-relative:line" coordsize="83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hAVAIAAJ0GAAAOAAAAZHJzL2Uyb0RvYy54bWzslb1u2zAQx/cCfQeCey1bjh1ZsJwhTrwU&#10;bYC0D0BTlESAXyAZy947dOze1+jUDn2aIq/RIyXbTdICgQt0qgeaH8fj3e9/pOYXWynQhlnHtSrw&#10;aDDEiCmqS67qAr9/d/0qw8h5okoitGIF3jGHLxYvX8xbk7NUN1qUzCJwolzemgI33ps8SRxtmCRu&#10;oA1TsFhpK4mHoa2T0pIWvEuRpMPhNGm1LY3VlDkHs8tuES+i/6pi1L+tKsc8EgWG2HxsbWzXoU0W&#10;c5LXlpiG0z4MckIUknAFhx5cLYkn6M7yJ64kp1Y7XfkB1TLRVcUpizlANqPho2xWVt+ZmEudt7U5&#10;YAK0jzid7Ja+2dxYxMsCp+fnGCkiQaT7bx9+fPqIxtOApzV1DlYra27Nje0n6m4UMt5WVoZ/yAVt&#10;I9jdASzbekRhcjJOszSbYERhbZSdjSYdeNqAOk920eaq35eNZ6NuUzoLO5L9cUmI6hBEa6B43JGP&#10;+zs+tw0xLGJ3IfMDH4i/5/P5y/3X72h83vGJVpeqh+NyB5z+SKbPfE/mmGGsxUOCJDfW+RXTEoVO&#10;gQVXISaSk81r5zsWe5MwLRRqCzwdzqYAjMBNqgTx0JUGtHWqjnudFry85kKEHc7W60th0YaEuxF/&#10;PeMHZuGQJXFNZxeXOvEaRsorVSK/M1AzCq43DiFIVmIkGLwGoQeBktwTLp5jCdkLBSoHPTuIobfW&#10;5S6yjfOgc6jJfyI4oHwoeHaC4OlZB+G/4r+pjWcrHi88vIHxDejf6/DI/jqOlXP8qix+AgAA//8D&#10;AFBLAwQUAAYACAAAACEA8DFQTdsAAAADAQAADwAAAGRycy9kb3ducmV2LnhtbEyPT2vCQBDF74V+&#10;h2WE3uomSkVjNiLS9iQF/0DpbcyOSTA7G7JrEr99t73oZeDxHu/9Jl0NphYdta6yrCAeRyCIc6sr&#10;LhQcDx+vcxDOI2usLZOCGzlYZc9PKSba9ryjbu8LEUrYJaig9L5JpHR5SQbd2DbEwTvb1qAPsi2k&#10;brEP5aaWkyiaSYMVh4USG9qUlF/2V6Pgs8d+PY3fu+3lvLn9HN6+vrcxKfUyGtZLEJ4Gfw/DH35A&#10;hywwneyVtRO1gvCI/7/Bm08XMYiTgskCZJbKR/bsFwAA//8DAFBLAQItABQABgAIAAAAIQC2gziS&#10;/gAAAOEBAAATAAAAAAAAAAAAAAAAAAAAAABbQ29udGVudF9UeXBlc10ueG1sUEsBAi0AFAAGAAgA&#10;AAAhADj9If/WAAAAlAEAAAsAAAAAAAAAAAAAAAAALwEAAF9yZWxzLy5yZWxzUEsBAi0AFAAGAAgA&#10;AAAhADJaWEBUAgAAnQYAAA4AAAAAAAAAAAAAAAAALgIAAGRycy9lMm9Eb2MueG1sUEsBAi0AFAAG&#10;AAgAAAAhAPAxUE3bAAAAAwEAAA8AAAAAAAAAAAAAAAAArgQAAGRycy9kb3ducmV2LnhtbFBLBQYA&#10;AAAABAAEAPMAAAC2BQAAAAA=&#10;">
                <v:line id="直线 37"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strokeweight=".48pt"/>
                <v:line id="直线 38" o:spid="_x0000_s1028" style="position:absolute;visibility:visible;mso-wrap-style:square" from="0,24" to="83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TxAAAANwAAAAPAAAAZHJzL2Rvd25yZXYueG1sRI9Ba8JA&#10;FITvhf6H5RV6q5t6MBJdRQtqIadqoR4fu89sMPs2ZLdJ+u9doeBxmJlvmOV6dI3oqQu1ZwXvkwwE&#10;sfam5krB92n3NgcRIrLBxjMp+KMA69Xz0xIL4wf+ov4YK5EgHApUYGNsCymDtuQwTHxLnLyL7xzG&#10;JLtKmg6HBHeNnGbZTDqsOS1YbOnDkr4ef52C/lCe+zL3qA8/5dbq3b7Oh71Sry/jZgEi0hgf4f/2&#10;p1EwzWdwP5OOgFzdAAAA//8DAFBLAQItABQABgAIAAAAIQDb4fbL7gAAAIUBAAATAAAAAAAAAAAA&#10;AAAAAAAAAABbQ29udGVudF9UeXBlc10ueG1sUEsBAi0AFAAGAAgAAAAhAFr0LFu/AAAAFQEAAAsA&#10;AAAAAAAAAAAAAAAAHwEAAF9yZWxzLy5yZWxzUEsBAi0AFAAGAAgAAAAhAIkUpdPEAAAA3AAAAA8A&#10;AAAAAAAAAAAAAAAABwIAAGRycy9kb3ducmV2LnhtbFBLBQYAAAAAAwADALcAAAD4AgAAAAA=&#10;" strokeweight=".48pt"/>
                <w10:anchorlock/>
              </v:group>
            </w:pict>
          </mc:Fallback>
        </mc:AlternateContent>
      </w:r>
    </w:p>
    <w:p w:rsidR="008D4F73" w:rsidRDefault="008D4F73">
      <w:pPr>
        <w:pStyle w:val="a3"/>
        <w:spacing w:before="1"/>
        <w:rPr>
          <w:rFonts w:ascii="Microsoft JhengHei"/>
          <w:b/>
          <w:sz w:val="23"/>
        </w:rPr>
      </w:pPr>
    </w:p>
    <w:p w:rsidR="008D4F73" w:rsidRDefault="00B34EA1">
      <w:pPr>
        <w:tabs>
          <w:tab w:val="left" w:pos="2431"/>
        </w:tabs>
        <w:spacing w:before="1"/>
        <w:ind w:left="101"/>
        <w:rPr>
          <w:sz w:val="24"/>
        </w:rPr>
      </w:pPr>
      <w:r>
        <w:rPr>
          <w:noProof/>
          <w:lang w:val="en-US" w:bidi="ar-SA"/>
        </w:rPr>
        <mc:AlternateContent>
          <mc:Choice Requires="wps">
            <w:drawing>
              <wp:anchor distT="0" distB="0" distL="114300" distR="114300" simplePos="0" relativeHeight="251635200" behindDoc="1" locked="0" layoutInCell="1" allowOverlap="1">
                <wp:simplePos x="0" y="0"/>
                <wp:positionH relativeFrom="page">
                  <wp:posOffset>2150110</wp:posOffset>
                </wp:positionH>
                <wp:positionV relativeFrom="paragraph">
                  <wp:posOffset>204470</wp:posOffset>
                </wp:positionV>
                <wp:extent cx="4121150" cy="0"/>
                <wp:effectExtent l="0" t="0" r="0" b="0"/>
                <wp:wrapNone/>
                <wp:docPr id="2" name="直线 39"/>
                <wp:cNvGraphicFramePr/>
                <a:graphic xmlns:a="http://schemas.openxmlformats.org/drawingml/2006/main">
                  <a:graphicData uri="http://schemas.microsoft.com/office/word/2010/wordprocessingShape">
                    <wps:wsp>
                      <wps:cNvCnPr/>
                      <wps:spPr>
                        <a:xfrm>
                          <a:off x="0" y="0"/>
                          <a:ext cx="4121150" cy="0"/>
                        </a:xfrm>
                        <a:prstGeom prst="line">
                          <a:avLst/>
                        </a:prstGeom>
                        <a:ln w="12192"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C470E23" id="直线 39" o:spid="_x0000_s1026" style="position:absolute;left:0;text-align:left;z-index:-251681280;visibility:visible;mso-wrap-style:square;mso-wrap-distance-left:9pt;mso-wrap-distance-top:0;mso-wrap-distance-right:9pt;mso-wrap-distance-bottom:0;mso-position-horizontal:absolute;mso-position-horizontal-relative:page;mso-position-vertical:absolute;mso-position-vertical-relative:text" from="169.3pt,16.1pt" to="493.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WzywEAAIMDAAAOAAAAZHJzL2Uyb0RvYy54bWysU0uOEzEQ3SNxB8t70unmI6aVziwmDBsE&#10;kRgOUPGn25J/cpl0chauwYoNx5lrUHYyGT4bhMjCKdfn1avn6tX1wVm2VwlN8ANvF0vOlBdBGj8O&#10;/NPd7bPXnGEGL8EGrwZ+VMiv10+frObYqy5MwUqVGIF47Oc48Cnn2DcNikk5wEWIylNQh+Qg0zWN&#10;jUwwE7qzTbdcvmrmkGRMQShE8m5OQb6u+ForkT9ojSozO3DiluuZ6rkrZ7NeQT8miJMRZxrwDywc&#10;GE9NL1AbyMA+J/MHlDMiBQw6L0RwTdDaCFVnoGna5W/TfJwgqjoLiYPxIhP+P1jxfr9NzMiBd5x5&#10;cPRE91++3n/7zp5fFXHmiD3l3PhtOt8wblOZ9KCTK/80AztUQY8XQdUhM0HOF23Xti9Jd/EQax4L&#10;Y8L8VgXHijFwa3yZFXrYv8NMzSj1IaW4rWczbVjXXhFTAbQr2kIm00Vij36sxRiskbfG2lKCadzd&#10;2MT2UF6//spMBPxLWumyAZxOeTV02otJgXzjJcvHSLp4WmBeODglObOK9r1YBAh9BmP/JpNaW08M&#10;iqwnIYu1C/JY9a1+eunK8byVZZV+vtfqx29n/QMAAP//AwBQSwMEFAAGAAgAAAAhALzK8KndAAAA&#10;CQEAAA8AAABkcnMvZG93bnJldi54bWxMj0FPg0AQhe8m/ofNmHizi9QURJbGNCHejFTjecuOgGVn&#10;kd0C/feO8aC3mfde3nyTbxfbiwlH3zlScLuKQCDVznTUKHh7LW9SED5oMrp3hArO6GFbXF7kOjNu&#10;pgqnfWgEl5DPtII2hCGT0tctWu1XbkBi78ONVgdex0aaUc9cbnsZR9FGWt0RX2j1gLsW6+P+ZBXs&#10;juXXOXHTS/JU1dXd/Jm8P5eJUtdXy+MDiIBL+AvDDz6jQ8FMB3ci40WvYL1ONxzlIY5BcOA+TVg4&#10;/AqyyOX/D4pvAAAA//8DAFBLAQItABQABgAIAAAAIQC2gziS/gAAAOEBAAATAAAAAAAAAAAAAAAA&#10;AAAAAABbQ29udGVudF9UeXBlc10ueG1sUEsBAi0AFAAGAAgAAAAhADj9If/WAAAAlAEAAAsAAAAA&#10;AAAAAAAAAAAALwEAAF9yZWxzLy5yZWxzUEsBAi0AFAAGAAgAAAAhAHM45bPLAQAAgwMAAA4AAAAA&#10;AAAAAAAAAAAALgIAAGRycy9lMm9Eb2MueG1sUEsBAi0AFAAGAAgAAAAhALzK8KndAAAACQEAAA8A&#10;AAAAAAAAAAAAAAAAJQQAAGRycy9kb3ducmV2LnhtbFBLBQYAAAAABAAEAPMAAAAvBQAAAAA=&#10;" strokeweight=".96pt">
                <w10:wrap anchorx="page"/>
              </v:line>
            </w:pict>
          </mc:Fallback>
        </mc:AlternateContent>
      </w:r>
      <w:r>
        <w:rPr>
          <w:rFonts w:ascii="Microsoft JhengHei" w:eastAsia="Microsoft JhengHei" w:hint="eastAsia"/>
          <w:b/>
          <w:sz w:val="21"/>
        </w:rPr>
        <w:t>活动（会议）名称</w:t>
      </w:r>
      <w:r>
        <w:rPr>
          <w:rFonts w:ascii="Microsoft JhengHei" w:eastAsia="Microsoft JhengHei" w:hint="eastAsia"/>
          <w:b/>
          <w:sz w:val="21"/>
        </w:rPr>
        <w:tab/>
      </w:r>
      <w:r>
        <w:rPr>
          <w:sz w:val="24"/>
        </w:rPr>
        <w:t>主题党日活动</w:t>
      </w:r>
    </w:p>
    <w:p w:rsidR="008D4F73" w:rsidRDefault="008D4F73">
      <w:pPr>
        <w:pStyle w:val="a3"/>
        <w:rPr>
          <w:sz w:val="20"/>
        </w:rPr>
      </w:pPr>
    </w:p>
    <w:p w:rsidR="008D4F73" w:rsidRDefault="00B34EA1">
      <w:pPr>
        <w:tabs>
          <w:tab w:val="left" w:pos="1464"/>
          <w:tab w:val="left" w:pos="2201"/>
          <w:tab w:val="left" w:pos="4535"/>
          <w:tab w:val="left" w:pos="5167"/>
          <w:tab w:val="left" w:pos="5904"/>
        </w:tabs>
        <w:spacing w:before="171"/>
        <w:ind w:left="101"/>
        <w:rPr>
          <w:sz w:val="24"/>
        </w:rPr>
      </w:pPr>
      <w:r>
        <w:rPr>
          <w:rFonts w:ascii="Microsoft JhengHei" w:eastAsia="Microsoft JhengHei" w:hint="eastAsia"/>
          <w:b/>
          <w:sz w:val="21"/>
        </w:rPr>
        <w:t>时</w:t>
      </w:r>
      <w:r>
        <w:rPr>
          <w:rFonts w:ascii="Microsoft JhengHei" w:eastAsia="Microsoft JhengHei" w:hint="eastAsia"/>
          <w:b/>
          <w:sz w:val="21"/>
        </w:rPr>
        <w:tab/>
        <w:t>间</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年</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月</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日下午</w:t>
      </w:r>
      <w:r>
        <w:rPr>
          <w:sz w:val="24"/>
          <w:u w:val="dotted"/>
        </w:rPr>
        <w:tab/>
      </w:r>
      <w:r>
        <w:rPr>
          <w:rFonts w:ascii="Microsoft JhengHei" w:eastAsia="Microsoft JhengHei" w:hint="eastAsia"/>
          <w:b/>
          <w:sz w:val="21"/>
        </w:rPr>
        <w:t>地</w:t>
      </w:r>
      <w:r>
        <w:rPr>
          <w:rFonts w:ascii="Microsoft JhengHei" w:eastAsia="Microsoft JhengHei" w:hint="eastAsia"/>
          <w:b/>
          <w:sz w:val="21"/>
        </w:rPr>
        <w:tab/>
        <w:t>点</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pacing w:val="-6"/>
          <w:sz w:val="24"/>
          <w:u w:val="dotted"/>
        </w:rPr>
        <w:t>XX</w:t>
      </w:r>
      <w:r>
        <w:rPr>
          <w:rFonts w:ascii="Times New Roman" w:eastAsia="Times New Roman"/>
          <w:spacing w:val="-18"/>
          <w:sz w:val="24"/>
          <w:u w:val="dotted"/>
        </w:rPr>
        <w:t xml:space="preserve"> </w:t>
      </w:r>
      <w:r>
        <w:rPr>
          <w:spacing w:val="36"/>
          <w:sz w:val="24"/>
          <w:u w:val="dotted"/>
        </w:rPr>
        <w:t>区</w:t>
      </w:r>
      <w:r>
        <w:rPr>
          <w:rFonts w:ascii="Times New Roman" w:eastAsia="Times New Roman"/>
          <w:spacing w:val="-6"/>
          <w:sz w:val="24"/>
          <w:u w:val="dotted"/>
        </w:rPr>
        <w:t>XX</w:t>
      </w:r>
      <w:r>
        <w:rPr>
          <w:rFonts w:ascii="Times New Roman" w:eastAsia="Times New Roman"/>
          <w:spacing w:val="-14"/>
          <w:sz w:val="24"/>
          <w:u w:val="dotted"/>
        </w:rPr>
        <w:t xml:space="preserve"> </w:t>
      </w:r>
      <w:r>
        <w:rPr>
          <w:spacing w:val="36"/>
          <w:sz w:val="24"/>
          <w:u w:val="dotted"/>
        </w:rPr>
        <w:t>镇</w:t>
      </w:r>
      <w:r>
        <w:rPr>
          <w:rFonts w:ascii="Times New Roman" w:eastAsia="Times New Roman"/>
          <w:spacing w:val="-6"/>
          <w:sz w:val="24"/>
          <w:u w:val="dotted"/>
        </w:rPr>
        <w:t>XX</w:t>
      </w:r>
      <w:r>
        <w:rPr>
          <w:rFonts w:ascii="Times New Roman" w:eastAsia="Times New Roman"/>
          <w:spacing w:val="-13"/>
          <w:sz w:val="24"/>
          <w:u w:val="dotted"/>
        </w:rPr>
        <w:t xml:space="preserve"> </w:t>
      </w:r>
      <w:r>
        <w:rPr>
          <w:spacing w:val="-20"/>
          <w:sz w:val="24"/>
          <w:u w:val="dotted"/>
        </w:rPr>
        <w:t>村</w:t>
      </w:r>
      <w:r>
        <w:rPr>
          <w:spacing w:val="-22"/>
          <w:sz w:val="24"/>
          <w:u w:val="dotted"/>
        </w:rPr>
        <w:t>委</w:t>
      </w:r>
      <w:r>
        <w:rPr>
          <w:sz w:val="24"/>
          <w:u w:val="dotted"/>
        </w:rPr>
        <w:t>会</w:t>
      </w:r>
    </w:p>
    <w:p w:rsidR="008D4F73" w:rsidRDefault="008D4F73">
      <w:pPr>
        <w:pStyle w:val="a3"/>
        <w:rPr>
          <w:sz w:val="20"/>
        </w:rPr>
      </w:pPr>
    </w:p>
    <w:p w:rsidR="008D4F73" w:rsidRDefault="00B34EA1">
      <w:pPr>
        <w:tabs>
          <w:tab w:val="left" w:pos="835"/>
          <w:tab w:val="left" w:pos="1467"/>
          <w:tab w:val="left" w:pos="2518"/>
          <w:tab w:val="left" w:pos="4574"/>
          <w:tab w:val="left" w:pos="6360"/>
          <w:tab w:val="left" w:pos="8275"/>
        </w:tabs>
        <w:spacing w:before="169"/>
        <w:ind w:left="101"/>
        <w:rPr>
          <w:rFonts w:ascii="Times New Roman" w:eastAsia="Times New Roman"/>
          <w:sz w:val="24"/>
        </w:rPr>
      </w:pPr>
      <w:r>
        <w:rPr>
          <w:rFonts w:ascii="Microsoft JhengHei" w:eastAsia="Microsoft JhengHei" w:hint="eastAsia"/>
          <w:b/>
          <w:sz w:val="21"/>
        </w:rPr>
        <w:t>主</w:t>
      </w:r>
      <w:r>
        <w:rPr>
          <w:rFonts w:ascii="Microsoft JhengHei" w:eastAsia="Microsoft JhengHei" w:hint="eastAsia"/>
          <w:b/>
          <w:sz w:val="21"/>
        </w:rPr>
        <w:tab/>
        <w:t>持</w:t>
      </w:r>
      <w:r>
        <w:rPr>
          <w:rFonts w:ascii="Microsoft JhengHei" w:eastAsia="Microsoft JhengHei" w:hint="eastAsia"/>
          <w:b/>
          <w:sz w:val="21"/>
        </w:rPr>
        <w:tab/>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赵</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 xml:space="preserve">记  录 </w:t>
      </w:r>
      <w:r>
        <w:rPr>
          <w:rFonts w:ascii="Microsoft JhengHei" w:eastAsia="Microsoft JhengHei" w:hint="eastAsia"/>
          <w:b/>
          <w:spacing w:val="1"/>
          <w:sz w:val="21"/>
        </w:rPr>
        <w:t xml:space="preserve"> </w:t>
      </w:r>
      <w:r>
        <w:rPr>
          <w:rFonts w:ascii="Microsoft JhengHei" w:eastAsia="Microsoft JhengHei" w:hint="eastAsia"/>
          <w:b/>
          <w:sz w:val="21"/>
        </w:rPr>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钱</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0"/>
        </w:rPr>
      </w:pPr>
    </w:p>
    <w:p w:rsidR="008D4F73" w:rsidRDefault="00B34EA1">
      <w:pPr>
        <w:tabs>
          <w:tab w:val="left" w:pos="1464"/>
          <w:tab w:val="left" w:pos="2472"/>
          <w:tab w:val="left" w:pos="8275"/>
        </w:tabs>
        <w:spacing w:before="195"/>
        <w:ind w:left="101"/>
        <w:rPr>
          <w:sz w:val="24"/>
        </w:rPr>
      </w:pPr>
      <w:r>
        <w:rPr>
          <w:rFonts w:ascii="Microsoft JhengHei" w:eastAsia="Microsoft JhengHei" w:hint="eastAsia"/>
          <w:b/>
          <w:sz w:val="21"/>
        </w:rPr>
        <w:t>主</w:t>
      </w:r>
      <w:r>
        <w:rPr>
          <w:rFonts w:ascii="Microsoft JhengHei" w:eastAsia="Microsoft JhengHei" w:hint="eastAsia"/>
          <w:b/>
          <w:sz w:val="21"/>
        </w:rPr>
        <w:tab/>
        <w:t>题</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志愿服务活动</w:t>
      </w:r>
      <w:r>
        <w:rPr>
          <w:sz w:val="24"/>
          <w:u w:val="dotted"/>
        </w:rPr>
        <w:tab/>
      </w:r>
    </w:p>
    <w:p w:rsidR="008D4F73" w:rsidRDefault="008D4F73">
      <w:pPr>
        <w:pStyle w:val="a3"/>
        <w:spacing w:before="9"/>
        <w:rPr>
          <w:sz w:val="17"/>
        </w:rPr>
      </w:pPr>
    </w:p>
    <w:p w:rsidR="008D4F73" w:rsidRDefault="00B34EA1">
      <w:pPr>
        <w:tabs>
          <w:tab w:val="left" w:pos="624"/>
          <w:tab w:val="left" w:pos="1047"/>
          <w:tab w:val="left" w:pos="1467"/>
          <w:tab w:val="left" w:pos="2832"/>
          <w:tab w:val="left" w:pos="4543"/>
          <w:tab w:val="left" w:pos="6334"/>
          <w:tab w:val="left" w:pos="8275"/>
        </w:tabs>
        <w:spacing w:before="35"/>
        <w:ind w:left="101"/>
        <w:rPr>
          <w:rFonts w:ascii="Times New Roman" w:eastAsia="Times New Roman"/>
          <w:sz w:val="24"/>
        </w:rPr>
      </w:pPr>
      <w:r>
        <w:rPr>
          <w:rFonts w:ascii="Microsoft JhengHei" w:eastAsia="Microsoft JhengHei" w:hint="eastAsia"/>
          <w:b/>
          <w:sz w:val="21"/>
        </w:rPr>
        <w:t>应</w:t>
      </w:r>
      <w:r>
        <w:rPr>
          <w:rFonts w:ascii="Microsoft JhengHei" w:eastAsia="Microsoft JhengHei" w:hint="eastAsia"/>
          <w:b/>
          <w:sz w:val="21"/>
        </w:rPr>
        <w:tab/>
        <w:t>到</w:t>
      </w:r>
      <w:r>
        <w:rPr>
          <w:rFonts w:ascii="Microsoft JhengHei" w:eastAsia="Microsoft JhengHei" w:hint="eastAsia"/>
          <w:b/>
          <w:sz w:val="21"/>
        </w:rPr>
        <w:tab/>
        <w:t>人</w:t>
      </w:r>
      <w:r>
        <w:rPr>
          <w:rFonts w:ascii="Microsoft JhengHei" w:eastAsia="Microsoft JhengHei" w:hint="eastAsia"/>
          <w:b/>
          <w:sz w:val="21"/>
        </w:rPr>
        <w:tab/>
        <w:t>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实到人数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8D4F73">
      <w:pPr>
        <w:pStyle w:val="a3"/>
        <w:spacing w:before="4"/>
        <w:rPr>
          <w:rFonts w:ascii="Times New Roman"/>
          <w:sz w:val="24"/>
        </w:rPr>
      </w:pPr>
    </w:p>
    <w:p w:rsidR="008D4F73" w:rsidRDefault="00B34EA1">
      <w:pPr>
        <w:tabs>
          <w:tab w:val="left" w:pos="2311"/>
          <w:tab w:val="left" w:pos="8275"/>
        </w:tabs>
        <w:spacing w:before="34"/>
        <w:ind w:left="101"/>
        <w:rPr>
          <w:sz w:val="24"/>
        </w:rPr>
      </w:pPr>
      <w:r>
        <w:rPr>
          <w:rFonts w:ascii="Microsoft JhengHei" w:eastAsia="Microsoft JhengHei" w:hint="eastAsia"/>
          <w:b/>
          <w:sz w:val="21"/>
        </w:rPr>
        <w:t>缺席人员及原因</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人（</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因</w:t>
      </w:r>
      <w:r>
        <w:rPr>
          <w:spacing w:val="-61"/>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因</w:t>
      </w:r>
      <w:r>
        <w:rPr>
          <w:spacing w:val="-60"/>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sz w:val="24"/>
          <w:u w:val="dotted"/>
        </w:rPr>
        <w:tab/>
      </w:r>
    </w:p>
    <w:p w:rsidR="008D4F73" w:rsidRDefault="008D4F73">
      <w:pPr>
        <w:pStyle w:val="a3"/>
        <w:spacing w:before="10"/>
        <w:rPr>
          <w:sz w:val="17"/>
        </w:rPr>
      </w:pPr>
    </w:p>
    <w:p w:rsidR="008D4F73" w:rsidRDefault="00B34EA1">
      <w:pPr>
        <w:tabs>
          <w:tab w:val="left" w:pos="1464"/>
          <w:tab w:val="left" w:pos="2847"/>
          <w:tab w:val="left" w:pos="8275"/>
        </w:tabs>
        <w:spacing w:before="34"/>
        <w:ind w:left="101"/>
        <w:rPr>
          <w:rFonts w:ascii="Times New Roman" w:eastAsia="Times New Roman"/>
          <w:sz w:val="24"/>
        </w:rPr>
      </w:pPr>
      <w:r>
        <w:rPr>
          <w:rFonts w:ascii="Microsoft JhengHei" w:eastAsia="Microsoft JhengHei" w:hint="eastAsia"/>
          <w:b/>
          <w:sz w:val="21"/>
        </w:rPr>
        <w:t>其</w:t>
      </w:r>
      <w:r>
        <w:rPr>
          <w:rFonts w:ascii="Microsoft JhengHei" w:eastAsia="Microsoft JhengHei" w:hint="eastAsia"/>
          <w:b/>
          <w:sz w:val="21"/>
        </w:rPr>
        <w:tab/>
        <w:t>他</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0"/>
        </w:rPr>
      </w:pPr>
    </w:p>
    <w:p w:rsidR="008D4F73" w:rsidRDefault="008D4F73">
      <w:pPr>
        <w:pStyle w:val="a3"/>
        <w:spacing w:before="6"/>
        <w:rPr>
          <w:rFonts w:ascii="Times New Roman"/>
          <w:sz w:val="29"/>
        </w:rPr>
      </w:pPr>
    </w:p>
    <w:p w:rsidR="008D4F73" w:rsidRDefault="00B34EA1">
      <w:pPr>
        <w:tabs>
          <w:tab w:val="left" w:pos="681"/>
          <w:tab w:val="left" w:pos="1360"/>
          <w:tab w:val="left" w:pos="2042"/>
        </w:tabs>
        <w:spacing w:line="577" w:lineRule="exact"/>
        <w:ind w:right="688"/>
        <w:jc w:val="center"/>
        <w:rPr>
          <w:rFonts w:ascii="Microsoft JhengHei" w:eastAsia="Microsoft JhengHei"/>
          <w:b/>
          <w:sz w:val="34"/>
        </w:rPr>
      </w:pPr>
      <w:r>
        <w:rPr>
          <w:rFonts w:ascii="Microsoft JhengHei" w:eastAsia="Microsoft JhengHei" w:hint="eastAsia"/>
          <w:b/>
          <w:sz w:val="34"/>
        </w:rPr>
        <w:t>主</w:t>
      </w:r>
      <w:r>
        <w:rPr>
          <w:rFonts w:ascii="Microsoft JhengHei" w:eastAsia="Microsoft JhengHei" w:hint="eastAsia"/>
          <w:b/>
          <w:sz w:val="34"/>
        </w:rPr>
        <w:tab/>
        <w:t>要</w:t>
      </w:r>
      <w:r>
        <w:rPr>
          <w:rFonts w:ascii="Microsoft JhengHei" w:eastAsia="Microsoft JhengHei" w:hint="eastAsia"/>
          <w:b/>
          <w:sz w:val="34"/>
        </w:rPr>
        <w:tab/>
        <w:t>内</w:t>
      </w:r>
      <w:r>
        <w:rPr>
          <w:rFonts w:ascii="Microsoft JhengHei" w:eastAsia="Microsoft JhengHei" w:hint="eastAsia"/>
          <w:b/>
          <w:sz w:val="34"/>
        </w:rPr>
        <w:tab/>
        <w:t>容</w:t>
      </w:r>
    </w:p>
    <w:p w:rsidR="008D4F73" w:rsidRDefault="008D4F73">
      <w:pPr>
        <w:pStyle w:val="a3"/>
        <w:spacing w:before="9"/>
        <w:rPr>
          <w:rFonts w:ascii="Microsoft JhengHei"/>
          <w:b/>
          <w:sz w:val="10"/>
        </w:rPr>
      </w:pPr>
    </w:p>
    <w:p w:rsidR="008D4F73" w:rsidRDefault="00B34EA1">
      <w:pPr>
        <w:pStyle w:val="a3"/>
        <w:spacing w:line="20"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328285" cy="6350"/>
                <wp:effectExtent l="0" t="0" r="0" b="0"/>
                <wp:docPr id="69" name="组合 40"/>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68" name="直线 41"/>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648903B5" id="组合 40"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mMgIAAKgEAAAOAAAAZHJzL2Uyb0RvYy54bWyklL1u2zAQgPcCfQeCeyP/xIYtWM4QJ16K&#10;NkDaBzhTlESAfyAZy947dOze1+jUDn2aIq/RIyXbdYICReqBJo/3+/FOi6udkmTLnRdGF3R4MaCE&#10;a2ZKoeuCfvxw+2ZGiQ+gS5BG84LuuadXy9evFq3N+cg0RpbcEXSifd7agjYh2DzLPGu4An9hLNd4&#10;WRmnIODR1VnpoEXvSmajwWCatcaV1hnGvUfpqruky+S/qjgL76vK80BkQTG3kFaX1k1cs+UC8tqB&#10;bQTr04AXZKFAaAx6dLWCAOTBiWeulGDOeFOFC2ZUZqpKMJ5qwGqGgyfVrJ15sKmWOm9re8SEaJ9w&#10;erFb9m5754goCzqdU6JB4Rs9/vj068tncpnotLbOUWnt7L29c4grCuruFAveVU7FfyyF7BLX/ZEr&#10;3wXCUDgZj2aj2YQShnfT8aTHzhp8m2dGrLnpzWbj+bCzGSaL7BAtO8uhtdg6/kTH/x+d+wYsT9B9&#10;LPxAB/u4p/P12+P3n+RyGHsnxkala92j8blHSn/lMun67cDlVOB5fZBb58OaG0XipqBS6JgS5LB9&#10;6wPGRRQHlSiWmrRIdjCfIi/AMaokBNwqiw/rdZ1svZGivBVSRgvv6s21dGQLcTDSL+aGfs/UYpAV&#10;+KbTS1ddCQ2H8kaXJOwtdozG2aYxBcVLSiTHT0HcoUPIAwj5L5oYWmrMICLtIMbdxpT7xDbJ8ZmT&#10;RhqHlG0/unHe/jwnrdMHZvkbAAD//wMAUEsDBBQABgAIAAAAIQDn4bo82gAAAAMBAAAPAAAAZHJz&#10;L2Rvd25yZXYueG1sTI9BS8NAEIXvgv9hGcGb3cSi1JhNKUU9FcFWEG/T7DQJzc6G7DZJ/72jl3p5&#10;MLzHe9/ky8m1aqA+NJ4NpLMEFHHpbcOVgc/d690CVIjIFlvPZOBMAZbF9VWOmfUjf9CwjZWSEg4Z&#10;Gqhj7DKtQ1mTwzDzHbF4B987jHL2lbY9jlLuWn2fJI/aYcOyUGNH65rK4/bkDLyNOK7m6cuwOR7W&#10;5+/dw/vXJiVjbm+m1TOoSFO8hOEXX9ChEKa9P7ENqjUgj8Q/FW8xf0pB7SWUgC5y/Z+9+AEAAP//&#10;AwBQSwECLQAUAAYACAAAACEAtoM4kv4AAADhAQAAEwAAAAAAAAAAAAAAAAAAAAAAW0NvbnRlbnRf&#10;VHlwZXNdLnhtbFBLAQItABQABgAIAAAAIQA4/SH/1gAAAJQBAAALAAAAAAAAAAAAAAAAAC8BAABf&#10;cmVscy8ucmVsc1BLAQItABQABgAIAAAAIQBjAgpmMgIAAKgEAAAOAAAAAAAAAAAAAAAAAC4CAABk&#10;cnMvZTJvRG9jLnhtbFBLAQItABQABgAIAAAAIQDn4bo82gAAAAMBAAAPAAAAAAAAAAAAAAAAAIwE&#10;AABkcnMvZG93bnJldi54bWxQSwUGAAAAAAQABADzAAAAkwUAAAAA&#10;">
                <v:line id="直线 41"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w10:anchorlock/>
              </v:group>
            </w:pict>
          </mc:Fallback>
        </mc:AlternateContent>
      </w:r>
    </w:p>
    <w:p w:rsidR="008D4F73" w:rsidRDefault="00B34EA1">
      <w:pPr>
        <w:pStyle w:val="a5"/>
        <w:numPr>
          <w:ilvl w:val="0"/>
          <w:numId w:val="3"/>
        </w:numPr>
        <w:tabs>
          <w:tab w:val="left" w:pos="762"/>
        </w:tabs>
        <w:spacing w:before="139" w:after="95"/>
        <w:ind w:hanging="181"/>
        <w:rPr>
          <w:sz w:val="24"/>
        </w:rPr>
      </w:pPr>
      <w:r>
        <w:rPr>
          <w:sz w:val="24"/>
        </w:rPr>
        <w:t>活动过程</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28285" cy="6350"/>
                <wp:effectExtent l="0" t="0" r="0" b="0"/>
                <wp:docPr id="37" name="组合 42"/>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36" name="直线 43"/>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1656244F" id="组合 42"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aAMwIAAKgEAAAOAAAAZHJzL2Uyb0RvYy54bWyklL1u2zAQx/cCfQeCey1/xK4jWM4QJ16K&#10;NkDaBzhTlESAXyAZy947dOze1+jUDnmaIq/RIyXbTYICReqB5sfd8X+/42lxsVOSbLnzwuiCjgZD&#10;SrhmphS6Luinj9dv5pT4ALoEaTQv6J57erF8/WrR2pyPTWNkyR3BINrnrS1oE4LNs8yzhivwA2O5&#10;xsPKOAUBl67OSgctRlcyGw+Hs6w1rrTOMO497q66Q7pM8auKs/ChqjwPRBYUtYU0ujRu4pgtF5DX&#10;DmwjWC8DXqBCgdB46THUCgKQOyeehVKCOeNNFQbMqMxUlWA85YDZjIZPslk7c2dTLnXe1vaICdE+&#10;4fTisOz99sYRURZ08pYSDQpr9PDz86+vX8jZONJpbZ2j0drZW3vj+o26W8WEd5VT8R9TIbvEdX/k&#10;yneBMNycTsbz8XxKCcOz2WTaY2cN1uaZE2uuerf55HzU+YySR3a4LYuijhpai0/Hn+j4/6Nz24Dl&#10;CbqPiR/ozI50vn1/+HFPziYdnWR0qXs0PvdI6a9cpt17O3A5Jfg4P8it82HNjSJxUlApdJQEOWzf&#10;+YBFQBQHk7gtNWmR7PAcVTLANqokBJwqi4X1uk6+3khRXgspo4d39eZSOrKF2BjpF7Vh3Edm8ZIV&#10;+KazS0ddCg2H8kqXJOwtvhiNvU2jBMVLSiTHT0GcYUDIAwj5L5Z4tdSoIJazgxhnG1PuE9u0j2VO&#10;Fqkdktq+dWO//blOVqcPzPI3AAAA//8DAFBLAwQUAAYACAAAACEA5+G6PNoAAAADAQAADwAAAGRy&#10;cy9kb3ducmV2LnhtbEyPQUvDQBCF74L/YRnBm93EotSYTSlFPRXBVhBv0+w0Cc3Ohuw2Sf+9o5d6&#10;eTC8x3vf5MvJtWqgPjSeDaSzBBRx6W3DlYHP3evdAlSIyBZbz2TgTAGWxfVVjpn1I3/QsI2VkhIO&#10;GRqoY+wyrUNZk8Mw8x2xeAffO4xy9pW2PY5S7lp9nySP2mHDslBjR+uayuP25Ay8jTiu5unLsDke&#10;1ufv3cP71yYlY25vptUzqEhTvIThF1/QoRCmvT+xDao1II/EPxVvMX9KQe0llIAucv2fvfgBAAD/&#10;/wMAUEsBAi0AFAAGAAgAAAAhALaDOJL+AAAA4QEAABMAAAAAAAAAAAAAAAAAAAAAAFtDb250ZW50&#10;X1R5cGVzXS54bWxQSwECLQAUAAYACAAAACEAOP0h/9YAAACUAQAACwAAAAAAAAAAAAAAAAAvAQAA&#10;X3JlbHMvLnJlbHNQSwECLQAUAAYACAAAACEA2N6WgDMCAACoBAAADgAAAAAAAAAAAAAAAAAuAgAA&#10;ZHJzL2Uyb0RvYy54bWxQSwECLQAUAAYACAAAACEA5+G6PNoAAAADAQAADwAAAAAAAAAAAAAAAACN&#10;BAAAZHJzL2Rvd25yZXYueG1sUEsFBgAAAAAEAAQA8wAAAJQFAAAAAA==&#10;">
                <v:line id="直线 43"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rsidR="008D4F73" w:rsidRDefault="00B34EA1">
      <w:pPr>
        <w:spacing w:before="139" w:after="96"/>
        <w:ind w:left="581"/>
        <w:rPr>
          <w:rFonts w:ascii="Times New Roman" w:eastAsia="Times New Roman" w:hAnsi="Times New Roman"/>
          <w:sz w:val="24"/>
        </w:rPr>
      </w:pPr>
      <w:r>
        <w:rPr>
          <w:rFonts w:ascii="Times New Roman" w:eastAsia="Times New Roman" w:hAnsi="Times New Roman"/>
          <w:sz w:val="24"/>
        </w:rPr>
        <w:t xml:space="preserve">XX </w:t>
      </w:r>
      <w:r>
        <w:rPr>
          <w:sz w:val="24"/>
        </w:rPr>
        <w:t xml:space="preserve">时间，党支部 </w:t>
      </w:r>
      <w:r>
        <w:rPr>
          <w:rFonts w:ascii="Times New Roman" w:eastAsia="Times New Roman" w:hAnsi="Times New Roman"/>
          <w:sz w:val="24"/>
        </w:rPr>
        <w:t xml:space="preserve">XX </w:t>
      </w:r>
      <w:r>
        <w:rPr>
          <w:sz w:val="24"/>
        </w:rPr>
        <w:t xml:space="preserve">名同志在 </w:t>
      </w:r>
      <w:r>
        <w:rPr>
          <w:rFonts w:ascii="Times New Roman" w:eastAsia="Times New Roman" w:hAnsi="Times New Roman"/>
          <w:sz w:val="24"/>
        </w:rPr>
        <w:t xml:space="preserve">XX </w:t>
      </w:r>
      <w:r>
        <w:rPr>
          <w:sz w:val="24"/>
        </w:rPr>
        <w:t xml:space="preserve">号楼开展了 </w:t>
      </w:r>
      <w:r>
        <w:rPr>
          <w:rFonts w:ascii="Times New Roman" w:eastAsia="Times New Roman" w:hAnsi="Times New Roman"/>
          <w:sz w:val="24"/>
        </w:rPr>
        <w:t xml:space="preserve">XX </w:t>
      </w:r>
      <w:r>
        <w:rPr>
          <w:sz w:val="24"/>
        </w:rPr>
        <w:t>活动，</w:t>
      </w:r>
      <w:r>
        <w:rPr>
          <w:rFonts w:ascii="Times New Roman" w:eastAsia="Times New Roman" w:hAnsi="Times New Roman"/>
          <w:sz w:val="24"/>
        </w:rPr>
        <w:t>……</w:t>
      </w: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328285" cy="6350"/>
                <wp:effectExtent l="0" t="0" r="0" b="0"/>
                <wp:docPr id="39" name="组合 44"/>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38" name="直线 45"/>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3E7A171F" id="组合 44"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WQMgIAAKgEAAAOAAAAZHJzL2Uyb0RvYy54bWyklL1u2zAQx/cCfQeCey1/BrZgOUOceCna&#10;AGkf4ExREgF+gWQse+/QsXtfo1M79GmKvEaPlGw3CQoUqQeaH/873v2Op+XlXkmy484Lows6Ggwp&#10;4ZqZUui6oB8/3LyZU+ID6BKk0bygB+7p5er1q2Vrcz42jZEldwSdaJ+3tqBNCDbPMs8arsAPjOUa&#10;DyvjFARcujorHbToXclsPBxeZK1xpXWGce9xd90d0lXyX1WchfdV5XkgsqAYW0ijS+M2jtlqCXnt&#10;wDaC9WHAC6JQIDReenK1hgDk3olnrpRgznhThQEzKjNVJRhPOWA2o+GTbDbO3NuUS523tT1hQrRP&#10;OL3YLXu3u3VElAWdLCjRoLBGDz8+/frymUynkU5r6xxFG2fv7K3rN+puFRPeV07Ff0yF7BPXw4kr&#10;3wfCcHM2Gc/H8xklDM8uJrMeO2uwNs+MWHPdm80ni1FnM0oW2fG2LAZ1iqG1+HT8mY7/Pzp3DVie&#10;oPuY+JEOvuOeztdvD99/kumso5NEV7pH43OPlP7KJdlAfuRyTvBxfpBb58OGG0XipKBS6BgS5LB7&#10;6wMWAVEcJXFbatIi2eHiAnkBtlElIeBUWSys13Wy9UaK8kZIGS28q7dX0pEdxMZIv5gP+n0ki5es&#10;wTedLh1FGeQNh/JalyQcLL4Yjb1NYwiKl5RIjp+COEvKAEL+ixKvlhojiOXsIMbZ1pSHxDbtY5mT&#10;IrVDirZv3dhvf66T6vyBWf0GAAD//wMAUEsDBBQABgAIAAAAIQDn4bo82gAAAAMBAAAPAAAAZHJz&#10;L2Rvd25yZXYueG1sTI9BS8NAEIXvgv9hGcGb3cSi1JhNKUU9FcFWEG/T7DQJzc6G7DZJ/72jl3p5&#10;MLzHe9/ky8m1aqA+NJ4NpLMEFHHpbcOVgc/d690CVIjIFlvPZOBMAZbF9VWOmfUjf9CwjZWSEg4Z&#10;Gqhj7DKtQ1mTwzDzHbF4B987jHL2lbY9jlLuWn2fJI/aYcOyUGNH65rK4/bkDLyNOK7m6cuwOR7W&#10;5+/dw/vXJiVjbm+m1TOoSFO8hOEXX9ChEKa9P7ENqjUgj8Q/FW8xf0pB7SWUgC5y/Z+9+AEAAP//&#10;AwBQSwECLQAUAAYACAAAACEAtoM4kv4AAADhAQAAEwAAAAAAAAAAAAAAAAAAAAAAW0NvbnRlbnRf&#10;VHlwZXNdLnhtbFBLAQItABQABgAIAAAAIQA4/SH/1gAAAJQBAAALAAAAAAAAAAAAAAAAAC8BAABf&#10;cmVscy8ucmVsc1BLAQItABQABgAIAAAAIQASeSWQMgIAAKgEAAAOAAAAAAAAAAAAAAAAAC4CAABk&#10;cnMvZTJvRG9jLnhtbFBLAQItABQABgAIAAAAIQDn4bo82gAAAAMBAAAPAAAAAAAAAAAAAAAAAIwE&#10;AABkcnMvZG93bnJldi54bWxQSwUGAAAAAAQABADzAAAAkwUAAAAA&#10;">
                <v:line id="直线 45"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anchorlock/>
              </v:group>
            </w:pict>
          </mc:Fallback>
        </mc:AlternateContent>
      </w:r>
    </w:p>
    <w:p w:rsidR="008D4F73" w:rsidRDefault="00B34EA1">
      <w:pPr>
        <w:spacing w:before="138" w:after="97"/>
        <w:ind w:left="581"/>
        <w:rPr>
          <w:sz w:val="24"/>
        </w:rPr>
      </w:pPr>
      <w:r>
        <w:rPr>
          <w:sz w:val="24"/>
        </w:rPr>
        <w:t>（活动情况简要描述）</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28285" cy="6350"/>
                <wp:effectExtent l="0" t="0" r="0" b="0"/>
                <wp:docPr id="41" name="组合 46"/>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40" name="直线 47"/>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21A5588F" id="组合 46"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y3NAIAAKgEAAAOAAAAZHJzL2Uyb0RvYy54bWyklL1u2zAQx/cCfQeCey1/1xEsZ4iTLEUb&#10;IO0DnClKIsAvkIxl7x06du9rdGqHPE2R1+iRku0mQYEi9UDz4+74v9/xtDzfKUm23HlhdEFHgyEl&#10;XDNTCl0X9NPHqzcLSnwAXYI0mhd0zz09X71+tWxtzsemMbLkjmAQ7fPWFrQJweZZ5lnDFfiBsVzj&#10;YWWcgoBLV2elgxajK5mNh8N51hpXWmcY9x53190hXaX4VcVZ+FBVngciC4raQhpdGjdxzFZLyGsH&#10;thGslwEvUKFAaLz0GGoNAcidE89CKcGc8aYKA2ZUZqpKMJ5ywGxGwyfZXDtzZ1Mudd7W9ogJ0T7h&#10;9OKw7P32xhFRFnQ6okSDwho9/Pz86+sXMp1HOq2tczS6dvbW3rh+o+5WMeFd5VT8x1TILnHdH7ny&#10;XSAMN2eT8WK8mFHC8Gw+mfXYWYO1eebEmsvebTE5Q03RZ5Q8ssNtWRR11NBafDr+RMf/H53bBixP&#10;0H1M/EAHH09P59v3hx/3ZPq2o5OMLnSPxuceKf2Vy6x7bwcupwQf5we5dT5cc6NInBRUCh0lQQ7b&#10;dz5gERDFwSRuS01aJDs8myMvwDaqJAScKouF9bpOvt5IUV4JKaOHd/XmQjqyhdgY6Re1YdxHZvGS&#10;Nfims0tHXQoNh/JSlyTsLb4Yjb1NowTFS0okx09BnGFAyAMI+S+WeLXUqCCWs4MYZxtT7hPbtI9l&#10;ThapHZLavnVjv/25TlanD8zqNwAAAP//AwBQSwMEFAAGAAgAAAAhAOfhujzaAAAAAwEAAA8AAABk&#10;cnMvZG93bnJldi54bWxMj0FLw0AQhe+C/2EZwZvdxKLUmE0pRT0VwVYQb9PsNAnNzobsNkn/vaOX&#10;enkwvMd73+TLybVqoD40ng2kswQUceltw5WBz93r3QJUiMgWW89k4EwBlsX1VY6Z9SN/0LCNlZIS&#10;DhkaqGPsMq1DWZPDMPMdsXgH3zuMcvaVtj2OUu5afZ8kj9phw7JQY0frmsrj9uQMvI04rubpy7A5&#10;Htbn793D+9cmJWNub6bVM6hIU7yE4Rdf0KEQpr0/sQ2qNSCPxD8VbzF/SkHtJZSALnL9n734AQAA&#10;//8DAFBLAQItABQABgAIAAAAIQC2gziS/gAAAOEBAAATAAAAAAAAAAAAAAAAAAAAAABbQ29udGVu&#10;dF9UeXBlc10ueG1sUEsBAi0AFAAGAAgAAAAhADj9If/WAAAAlAEAAAsAAAAAAAAAAAAAAAAALwEA&#10;AF9yZWxzLy5yZWxzUEsBAi0AFAAGAAgAAAAhAIADfLc0AgAAqAQAAA4AAAAAAAAAAAAAAAAALgIA&#10;AGRycy9lMm9Eb2MueG1sUEsBAi0AFAAGAAgAAAAhAOfhujzaAAAAAwEAAA8AAAAAAAAAAAAAAAAA&#10;jgQAAGRycy9kb3ducmV2LnhtbFBLBQYAAAAABAAEAPMAAACVBQAAAAA=&#10;">
                <v:line id="直线 47"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anchorlock/>
              </v:group>
            </w:pict>
          </mc:Fallback>
        </mc:AlternateContent>
      </w:r>
    </w:p>
    <w:p w:rsidR="008D4F73" w:rsidRDefault="00B34EA1">
      <w:pPr>
        <w:pStyle w:val="a5"/>
        <w:numPr>
          <w:ilvl w:val="0"/>
          <w:numId w:val="3"/>
        </w:numPr>
        <w:tabs>
          <w:tab w:val="left" w:pos="762"/>
        </w:tabs>
        <w:spacing w:before="138" w:after="97"/>
        <w:ind w:hanging="181"/>
        <w:rPr>
          <w:sz w:val="24"/>
        </w:rPr>
      </w:pPr>
      <w:r>
        <w:rPr>
          <w:sz w:val="24"/>
        </w:rPr>
        <w:t>活动成效</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28285" cy="6350"/>
                <wp:effectExtent l="0" t="0" r="0" b="0"/>
                <wp:docPr id="43" name="组合 48"/>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42" name="直线 49"/>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0E2C0DD" id="组合 48"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YZMgIAAKgEAAAOAAAAZHJzL2Uyb0RvYy54bWyklL1u2zAQx/cCfQeCey1/BrZgOUOceCna&#10;AGkf4ExREgF+gWQse+/QsXtfo1M79GmKvEaPlGw3CQoUqQeaH3fH//2Op+XlXkmy484Lows6Ggwp&#10;4ZqZUui6oB8/3LyZU+ID6BKk0bygB+7p5er1q2Vrcz42jZEldwSDaJ+3tqBNCDbPMs8arsAPjOUa&#10;DyvjFARcujorHbQYXclsPBxeZK1xpXWGce9xd90d0lWKX1WchfdV5XkgsqCoLaTRpXEbx2y1hLx2&#10;YBvBehnwAhUKhMZLT6HWEIDcO/EslBLMGW+qMGBGZaaqBOMpB8xmNHySzcaZe5tyqfO2tidMiPYJ&#10;pxeHZe92t46IsqDTCSUaFNbo4cenX18+k+k80mltnaPRxtk7e+v6jbpbxYT3lVPxH1Mh+8T1cOLK&#10;94Ew3JxNxvPxfEYJw7OLyazHzhqszTMn1lz3bvPJYtT5jJJHdrwti6JOGlqLT8ef6fj/o3PXgOUJ&#10;uo+JH+mMT3S+fnv4/pNMFx2dZHSlezQ+90jpr1xm3Xs7cjkn+Dg/yK3zYcONInFSUCl0lAQ57N76&#10;gEVAFEeTuC01aZHscHGBvADbqJIQcKosFtbrOvl6I0V5I6SMHt7V2yvpyA5iY6Rf1IZxH5nFS9bg&#10;m84uHXUpNBzKa12ScLD4YjT2No0SFC8pkRw/BXGGASEPIOS/WOLVUqOCWM4OYpxtTXlIbNM+ljlZ&#10;pHZIavvWjf325zpZnT8wq98AAAD//wMAUEsDBBQABgAIAAAAIQDn4bo82gAAAAMBAAAPAAAAZHJz&#10;L2Rvd25yZXYueG1sTI9BS8NAEIXvgv9hGcGb3cSi1JhNKUU9FcFWEG/T7DQJzc6G7DZJ/72jl3p5&#10;MLzHe9/ky8m1aqA+NJ4NpLMEFHHpbcOVgc/d690CVIjIFlvPZOBMAZbF9VWOmfUjf9CwjZWSEg4Z&#10;Gqhj7DKtQ1mTwzDzHbF4B987jHL2lbY9jlLuWn2fJI/aYcOyUGNH65rK4/bkDLyNOK7m6cuwOR7W&#10;5+/dw/vXJiVjbm+m1TOoSFO8hOEXX9ChEKa9P7ENqjUgj8Q/FW8xf0pB7SWUgC5y/Z+9+AEAAP//&#10;AwBQSwECLQAUAAYACAAAACEAtoM4kv4AAADhAQAAEwAAAAAAAAAAAAAAAAAAAAAAW0NvbnRlbnRf&#10;VHlwZXNdLnhtbFBLAQItABQABgAIAAAAIQA4/SH/1gAAAJQBAAALAAAAAAAAAAAAAAAAAC8BAABf&#10;cmVscy8ucmVsc1BLAQItABQABgAIAAAAIQAKZPYZMgIAAKgEAAAOAAAAAAAAAAAAAAAAAC4CAABk&#10;cnMvZTJvRG9jLnhtbFBLAQItABQABgAIAAAAIQDn4bo82gAAAAMBAAAPAAAAAAAAAAAAAAAAAIwE&#10;AABkcnMvZG93bnJldi54bWxQSwUGAAAAAAQABADzAAAAkwUAAAAA&#10;">
                <v:line id="直线 49"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w10:anchorlock/>
              </v:group>
            </w:pict>
          </mc:Fallback>
        </mc:AlternateContent>
      </w:r>
    </w:p>
    <w:p w:rsidR="008D4F73" w:rsidRDefault="00B34EA1">
      <w:pPr>
        <w:spacing w:before="138" w:after="97"/>
        <w:ind w:left="581"/>
        <w:rPr>
          <w:sz w:val="24"/>
        </w:rPr>
      </w:pPr>
      <w:r>
        <w:rPr>
          <w:sz w:val="24"/>
        </w:rPr>
        <w:t>重点记录活动的效果以及党员对活动的评价感受等。</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28285" cy="6350"/>
                <wp:effectExtent l="0" t="0" r="0" b="0"/>
                <wp:docPr id="45" name="组合 50"/>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44" name="直线 51"/>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795ECAC" id="组合 50"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BIXMwIAAKgEAAAOAAAAZHJzL2Uyb0RvYy54bWyklL1u2zAQx/cCfQeCey3Zjg1HsJwhTrwU&#10;bYC0D3CmKIkAv0Aylr136Ni9r9GpHfo0RV6jR8ofdYICReqBJo/H/939yNP8aqsk2XDnhdElHQ5y&#10;SrhmphK6KenHD7dvZpT4ALoCaTQv6Y57erV4/Wre2YKPTGtkxR1BEe2Lzpa0DcEWWeZZyxX4gbFc&#10;42ZtnIKAS9dklYMO1ZXMRnk+zTrjKusM496jddlv0kXSr2vOwvu69jwQWVLMLaTRpXEdx2wxh6Jx&#10;YFvB9mnAC7JQIDQGPUotIQB5cOKZlBLMGW/qMGBGZaauBeOpBqxmmD+pZuXMg021NEXX2CMmRPuE&#10;04tl2bvNnSOiKunFhBINCu/o8cenX18+k0mi09mmQKeVs/f2ziGuaGj6VSx4WzsV/7EUsk1cd0eu&#10;fBsIQ+NkPJqNZqjPcG867oWhYC3ezbNDrL3ZH5uNL4f9mWFKJTtEy85y6Cw+HX+i4/+Pzn0Llifo&#10;PhZ+oHNxpPP12+P3n2QyjG8nxkana71H4wuPlP7KZdK/twOXU4Hn9UFhnQ8rbhSJk5JKoWNKUMDm&#10;rQ8YF1EcXKJZatIh2fxyirwA26iWEHCqLF6s1006640U1a2QMp7wrllfS0c2EBsj/WJuqHvmFoMs&#10;wbe9X9rqS2g5VDe6ImFn8cVo7G0aU1C8okRy/BTEGQpCEUDIf/HE0FJjBhFpDzHO1qbaJbbJjtec&#10;PFI7pGz3rRv77c918jp9YBa/AQAA//8DAFBLAwQUAAYACAAAACEA5+G6PNoAAAADAQAADwAAAGRy&#10;cy9kb3ducmV2LnhtbEyPQUvDQBCF74L/YRnBm93EotSYTSlFPRXBVhBv0+w0Cc3Ohuw2Sf+9o5d6&#10;eTC8x3vf5MvJtWqgPjSeDaSzBBRx6W3DlYHP3evdAlSIyBZbz2TgTAGWxfVVjpn1I3/QsI2VkhIO&#10;GRqoY+wyrUNZk8Mw8x2xeAffO4xy9pW2PY5S7lp9nySP2mHDslBjR+uayuP25Ay8jTiu5unLsDke&#10;1ufv3cP71yYlY25vptUzqEhTvIThF1/QoRCmvT+xDao1II/EPxVvMX9KQe0llIAucv2fvfgBAAD/&#10;/wMAUEsBAi0AFAAGAAgAAAAhALaDOJL+AAAA4QEAABMAAAAAAAAAAAAAAAAAAAAAAFtDb250ZW50&#10;X1R5cGVzXS54bWxQSwECLQAUAAYACAAAACEAOP0h/9YAAACUAQAACwAAAAAAAAAAAAAAAAAvAQAA&#10;X3JlbHMvLnJlbHNQSwECLQAUAAYACAAAACEA/eQSFzMCAACoBAAADgAAAAAAAAAAAAAAAAAuAgAA&#10;ZHJzL2Uyb0RvYy54bWxQSwECLQAUAAYACAAAACEA5+G6PNoAAAADAQAADwAAAAAAAAAAAAAAAACN&#10;BAAAZHJzL2Rvd25yZXYueG1sUEsFBgAAAAAEAAQA8wAAAJQFAAAAAA==&#10;">
                <v:line id="直线 51"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w10:anchorlock/>
              </v:group>
            </w:pict>
          </mc:Fallback>
        </mc:AlternateContent>
      </w:r>
    </w:p>
    <w:p w:rsidR="008D4F73" w:rsidRDefault="00B34EA1">
      <w:pPr>
        <w:spacing w:before="140" w:after="94"/>
        <w:ind w:left="581"/>
        <w:rPr>
          <w:sz w:val="24"/>
        </w:rPr>
      </w:pPr>
      <w:r w:rsidRPr="00826761">
        <w:rPr>
          <w:sz w:val="24"/>
        </w:rPr>
        <w:t>（可</w:t>
      </w:r>
      <w:r w:rsidR="008B288D">
        <w:rPr>
          <w:rFonts w:hint="eastAsia"/>
          <w:sz w:val="24"/>
        </w:rPr>
        <w:t>在</w:t>
      </w:r>
      <w:r w:rsidR="008B288D">
        <w:rPr>
          <w:sz w:val="24"/>
        </w:rPr>
        <w:t>记录中</w:t>
      </w:r>
      <w:r w:rsidR="00826761" w:rsidRPr="00826761">
        <w:rPr>
          <w:rFonts w:hint="eastAsia"/>
          <w:sz w:val="24"/>
        </w:rPr>
        <w:t>插入</w:t>
      </w:r>
      <w:r w:rsidR="00826761" w:rsidRPr="00826761">
        <w:rPr>
          <w:sz w:val="24"/>
        </w:rPr>
        <w:t>活动图片</w:t>
      </w:r>
      <w:r w:rsidR="00826761" w:rsidRPr="00826761">
        <w:rPr>
          <w:rFonts w:hint="eastAsia"/>
          <w:sz w:val="24"/>
        </w:rPr>
        <w:t>等</w:t>
      </w:r>
      <w:r w:rsidRPr="00826761">
        <w:rPr>
          <w:sz w:val="24"/>
        </w:rPr>
        <w:t>）</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28285" cy="6350"/>
                <wp:effectExtent l="0" t="0" r="0" b="0"/>
                <wp:docPr id="47" name="组合 52"/>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46" name="直线 53"/>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674D74B" id="组合 52"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U2MgIAAKgEAAAOAAAAZHJzL2Uyb0RvYy54bWyklM1uEzEQx+9IvIPlO9l8sCVdZdND0+aC&#10;oFLhASZe764lf8l2s8mdA0fuvAYnOPA0qK/B2LtJaCskVHJw/DEz/s9vPLu42ClJttx5YXRJJ6Mx&#10;JVwzUwndlPTjh+tXc0p8AF2BNJqXdM89vVi+fLHobMGnpjWy4o5gEO2Lzpa0DcEWWeZZyxX4kbFc&#10;42FtnIKAS9dklYMOoyuZTcfjs6wzrrLOMO497q76Q7pM8euas/C+rj0PRJYUtYU0ujRu4pgtF1A0&#10;Dmwr2CADnqFCgdB46THUCgKQOyeehFKCOeNNHUbMqMzUtWA85YDZTMaPslk7c2dTLk3RNfaICdE+&#10;4vTssOzd9sYRUZX09RtKNCis0f2PT7++fCb5NNLpbFOg0drZW3vjho2mX8WEd7VT8R9TIbvEdX/k&#10;yneBMNzMZ9P5dJ5TwvDsbJYP2FmLtXnixNqrwW0+O5/0PpPkkR1uy6Koo4bO4tPxJzr+/+jctmB5&#10;gu5j4gc6Z0c6X7/df/9J8llPJxld6gGNLzxS+iuXvH9vBy6nBB/mB4V1Pqy5USROSiqFjpKggO1b&#10;H7AIiOJgErelJh2SHZ+jSgbYRrWEgFNlsbBeN8nXGymqayFl9PCu2VxKR7YQGyP9ojaM+8AsXrIC&#10;3/Z26ahPoeVQXemKhL3FF6Oxt2mUoHhFieT4KYgzDAhFACH/xRKvlhoVxHL2EONsY6p9Ypv2sczJ&#10;IrVDUju0buy3P9fJ6vSBWf4GAAD//wMAUEsDBBQABgAIAAAAIQDn4bo82gAAAAMBAAAPAAAAZHJz&#10;L2Rvd25yZXYueG1sTI9BS8NAEIXvgv9hGcGb3cSi1JhNKUU9FcFWEG/T7DQJzc6G7DZJ/72jl3p5&#10;MLzHe9/ky8m1aqA+NJ4NpLMEFHHpbcOVgc/d690CVIjIFlvPZOBMAZbF9VWOmfUjf9CwjZWSEg4Z&#10;Gqhj7DKtQ1mTwzDzHbF4B987jHL2lbY9jlLuWn2fJI/aYcOyUGNH65rK4/bkDLyNOK7m6cuwOR7W&#10;5+/dw/vXJiVjbm+m1TOoSFO8hOEXX9ChEKa9P7ENqjUgj8Q/FW8xf0pB7SWUgC5y/Z+9+AEAAP//&#10;AwBQSwECLQAUAAYACAAAACEAtoM4kv4AAADhAQAAEwAAAAAAAAAAAAAAAAAAAAAAW0NvbnRlbnRf&#10;VHlwZXNdLnhtbFBLAQItABQABgAIAAAAIQA4/SH/1gAAAJQBAAALAAAAAAAAAAAAAAAAAC8BAABf&#10;cmVscy8ucmVsc1BLAQItABQABgAIAAAAIQCrz8U2MgIAAKgEAAAOAAAAAAAAAAAAAAAAAC4CAABk&#10;cnMvZTJvRG9jLnhtbFBLAQItABQABgAIAAAAIQDn4bo82gAAAAMBAAAPAAAAAAAAAAAAAAAAAIwE&#10;AABkcnMvZG93bnJldi54bWxQSwUGAAAAAAQABADzAAAAkwUAAAAA&#10;">
                <v:line id="直线 53"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w10:anchorlock/>
              </v:group>
            </w:pict>
          </mc:Fallback>
        </mc:AlternateContent>
      </w:r>
    </w:p>
    <w:p w:rsidR="008D4F73" w:rsidRDefault="008D4F73">
      <w:pPr>
        <w:pStyle w:val="a3"/>
        <w:rPr>
          <w:sz w:val="20"/>
        </w:rPr>
      </w:pPr>
    </w:p>
    <w:p w:rsidR="008D4F73" w:rsidRDefault="008D4F73">
      <w:pPr>
        <w:pStyle w:val="a3"/>
        <w:spacing w:before="3" w:after="1"/>
        <w:rPr>
          <w:sz w:val="22"/>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28285" cy="6350"/>
                <wp:effectExtent l="0" t="0" r="0" b="0"/>
                <wp:docPr id="49" name="组合 54"/>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48" name="直线 55"/>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1DF5F08B" id="组合 54"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YmMwIAAKgEAAAOAAAAZHJzL2Uyb0RvYy54bWyklL1u2zAQx/cCfQeCey1/xIYtWM4QJ16K&#10;NkDaBzhTlESAXyAZy947dOze1+jUDn2aIq/RIyXbTYICReqB5sf/jne/42l5uVeS7LjzwuiCjgZD&#10;SrhmphS6LujHDzdv5pT4ALoEaTQv6IF7erl6/WrZ2pyPTWNkyR1BJ9rnrS1oE4LNs8yzhivwA2O5&#10;xsPKOAUBl67OSgctelcyGw+Hs6w1rrTOMO497q67Q7pK/quKs/C+qjwPRBYUYwtpdGncxjFbLSGv&#10;HdhGsD4MeEEUCoTGS0+u1hCA3DvxzJUSzBlvqjBgRmWmqgTjKQfMZjR8ks3GmXubcqnztrYnTIj2&#10;CacXu2XvdreOiLKgFwtKNCis0cOPT7++fCbTi0intXWOoo2zd/bW9Rt1t4oJ7yun4j+mQvaJ6+HE&#10;le8DYbg5nYzn4/mUEoZns8m0x84arM0zI9Zc92bzyWLU2YySRXa8LYtBnWJoLT4df6bj/4/OXQOW&#10;J+g+Jn6kg++4p/P128P3n2Q67egk0ZXu0fjcI6W/ckk2kB+5nBN8nB/k1vmw4UaROCmoFDqGBDns&#10;3vqARUAUR0nclpq0SHa4mCEvwDaqJAScKouF9bpOtt5IUd4IKaOFd/X2Sjqyg9gY6RfzQb+PZPGS&#10;Nfim06WjKIO84VBe65KEg8UXo7G3aQxB8ZISyfFTEGdJGUDIf1Hi1VJjBLGcHcQ425rykNimfSxz&#10;UqR2SNH2rRv77c91Up0/MKvfAAAA//8DAFBLAwQUAAYACAAAACEA5+G6PNoAAAADAQAADwAAAGRy&#10;cy9kb3ducmV2LnhtbEyPQUvDQBCF74L/YRnBm93EotSYTSlFPRXBVhBv0+w0Cc3Ohuw2Sf+9o5d6&#10;eTC8x3vf5MvJtWqgPjSeDaSzBBRx6W3DlYHP3evdAlSIyBZbz2TgTAGWxfVVjpn1I3/QsI2VkhIO&#10;GRqoY+wyrUNZk8Mw8x2xeAffO4xy9pW2PY5S7lp9nySP2mHDslBjR+uayuP25Ay8jTiu5unLsDke&#10;1ufv3cP71yYlY25vptUzqEhTvIThF1/QoRCmvT+xDao1II/EPxVvMX9KQe0llIAucv2fvfgBAAD/&#10;/wMAUEsBAi0AFAAGAAgAAAAhALaDOJL+AAAA4QEAABMAAAAAAAAAAAAAAAAAAAAAAFtDb250ZW50&#10;X1R5cGVzXS54bWxQSwECLQAUAAYACAAAACEAOP0h/9YAAACUAQAACwAAAAAAAAAAAAAAAAAvAQAA&#10;X3JlbHMvLnJlbHNQSwECLQAUAAYACAAAACEAYWh2JjMCAACoBAAADgAAAAAAAAAAAAAAAAAuAgAA&#10;ZHJzL2Uyb0RvYy54bWxQSwECLQAUAAYACAAAACEA5+G6PNoAAAADAQAADwAAAAAAAAAAAAAAAACN&#10;BAAAZHJzL2Rvd25yZXYueG1sUEsFBgAAAAAEAAQA8wAAAJQFAAAAAA==&#10;">
                <v:line id="直线 55"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w10:anchorlock/>
              </v:group>
            </w:pict>
          </mc:Fallback>
        </mc:AlternateContent>
      </w:r>
    </w:p>
    <w:p w:rsidR="008D4F73" w:rsidRDefault="008D4F73">
      <w:pPr>
        <w:pStyle w:val="a3"/>
        <w:rPr>
          <w:sz w:val="20"/>
        </w:rPr>
      </w:pPr>
    </w:p>
    <w:p w:rsidR="008D4F73" w:rsidRDefault="008D4F73">
      <w:pPr>
        <w:pStyle w:val="a3"/>
        <w:spacing w:before="3" w:after="1"/>
        <w:rPr>
          <w:sz w:val="22"/>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28285" cy="6350"/>
                <wp:effectExtent l="0" t="0" r="0" b="0"/>
                <wp:docPr id="55" name="组合 60"/>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54" name="直线 61"/>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4546B92" id="组合 60"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0wMQIAAKgEAAAOAAAAZHJzL2Uyb0RvYy54bWyklLtu2zAUhvcCfQeCey3Zrg1HsJwhTrwU&#10;bYC0D3BMURIB3kAylr136Ni9r9GpHfo0QV6jh5QvdYICReqB5uXc/o88ml9ulSQb7rwwuqTDQU4J&#10;18xUQjcl/fTx5s2MEh9AVyCN5iXdcU8vF69fzTtb8JFpjay4IxhE+6KzJW1DsEWWedZyBX5gLNd4&#10;WBunIODSNVnloMPoSmajPJ9mnXGVdYZx73F32R/SRYpf15yFD3XteSCypFhbSKNL4zqO2WIORePA&#10;toLty4AXVKFAaEx6DLWEAOTeiWehlGDOeFOHATMqM3UtGE8aUM0wf6Jm5cy9TVqaomvsEROifcLp&#10;xWHZ+82tI6Iq6WRCiQaFd/T48/PD1y9kmuh0tinQaOXsnb11iCtuNP0qCt7WTsV/lEK2ievuyJVv&#10;A2G4ORmPZqMZxmd4Nh1P9thZi3fzzIm113u32fhi2PsMk0d2yJad1dBZfDr+RMf/H527FixP0H0U&#10;fqDz9kjn2/fHH7/IdBjfTsyNRld6j8YXHin9lcukf28HLieB5/qgsM6HFTeKxElJpdCxJChg884H&#10;zIsoDiZxW2rSIdn8Yoq8ANuolhBwqixerNdN8vVGiupGSBk9vGvWV9KRDcTGSL9YG8Y9M4tJluDb&#10;3i4d9RJaDtW1rkjYWXwxGnubxhIUryiRHD8FcYYBoQgg5L9YYmqpsYKItIcYZ2tT7RLbtI/XnCxS&#10;O6Rq960b++3PdbI6fWAWvwEAAP//AwBQSwMEFAAGAAgAAAAhAOfhujzaAAAAAwEAAA8AAABkcnMv&#10;ZG93bnJldi54bWxMj0FLw0AQhe+C/2EZwZvdxKLUmE0pRT0VwVYQb9PsNAnNzobsNkn/vaOXenkw&#10;vMd73+TLybVqoD40ng2kswQUceltw5WBz93r3QJUiMgWW89k4EwBlsX1VY6Z9SN/0LCNlZISDhka&#10;qGPsMq1DWZPDMPMdsXgH3zuMcvaVtj2OUu5afZ8kj9phw7JQY0frmsrj9uQMvI04rubpy7A5Htbn&#10;793D+9cmJWNub6bVM6hIU7yE4Rdf0KEQpr0/sQ2qNSCPxD8VbzF/SkHtJZSALnL9n734AQAA//8D&#10;AFBLAQItABQABgAIAAAAIQC2gziS/gAAAOEBAAATAAAAAAAAAAAAAAAAAAAAAABbQ29udGVudF9U&#10;eXBlc10ueG1sUEsBAi0AFAAGAAgAAAAhADj9If/WAAAAlAEAAAsAAAAAAAAAAAAAAAAALwEAAF9y&#10;ZWxzLy5yZWxzUEsBAi0AFAAGAAgAAAAhAF8rPTAxAgAAqAQAAA4AAAAAAAAAAAAAAAAALgIAAGRy&#10;cy9lMm9Eb2MueG1sUEsBAi0AFAAGAAgAAAAhAOfhujzaAAAAAwEAAA8AAAAAAAAAAAAAAAAAiwQA&#10;AGRycy9kb3ducmV2LnhtbFBLBQYAAAAABAAEAPMAAACSBQAAAAA=&#10;">
                <v:line id="直线 61"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anchorlock/>
              </v:group>
            </w:pict>
          </mc:Fallback>
        </mc:AlternateContent>
      </w:r>
    </w:p>
    <w:p w:rsidR="008D4F73" w:rsidRDefault="008D4F73">
      <w:pPr>
        <w:pStyle w:val="a3"/>
        <w:rPr>
          <w:sz w:val="20"/>
        </w:rPr>
      </w:pPr>
    </w:p>
    <w:p w:rsidR="008D4F73" w:rsidRDefault="008D4F73">
      <w:pPr>
        <w:pStyle w:val="a3"/>
        <w:spacing w:before="3" w:after="1"/>
        <w:rPr>
          <w:sz w:val="22"/>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28285" cy="6350"/>
                <wp:effectExtent l="0" t="0" r="0" b="0"/>
                <wp:docPr id="57" name="组合 62"/>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56" name="直线 63"/>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51EB3EA6" id="组合 62"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oRMgIAAKgEAAAOAAAAZHJzL2Uyb0RvYy54bWyklL1u2zAQx/cCfQeCey1/wK4jWM4QJ16K&#10;NkDaBzhTlESAXyAZy947dOze1+jUDn2aIK/RIyXbTYIAQeqB5sfd8X+/42lxvlOSbLnzwuiCjgZD&#10;SrhmphS6LuiXz1fv5pT4ALoEaTQv6J57er58+2bR2pyPTWNkyR3BINrnrS1oE4LNs8yzhivwA2O5&#10;xsPKOAUBl67OSgctRlcyGw+Hs6w1rrTOMO497q66Q7pM8auKs/CpqjwPRBYUtYU0ujRu4pgtF5DX&#10;DmwjWC8DXqFCgdB46THUCgKQWyeehFKCOeNNFQbMqMxUlWA85YDZjIaPslk7c2tTLnXe1vaICdE+&#10;4vTqsOzj9toRURZ0+p4SDQprdP/76933b2Q2jnRaW+dotHb2xl67fqPuVjHhXeVU/MdUyC5x3R+5&#10;8l0gDDenk/F8PJ9SwvBsNpn22FmDtXnixJrL3m0+ORt1PqPkkR1uy6Koo4bW4tPxJzr+/+jcNGB5&#10;gu5j4gc6syOdHz/vf/0hs0lHJxld6B6Nzz1SepbLtHtvBy6nBB/mB7l1Pqy5USROCiqFjpIgh+0H&#10;H7AIiOJgErelJi2SHZ6hSgbYRpWEgFNlsbBe18nXGynKKyFl9PCu3lxIR7YQGyP9ojaM+8AsXrIC&#10;33R26ahLoeFQXuqShL3FF6Oxt2mUoHhJieT4KYgzDAh5ACFfYolXS40KYjk7iHG2MeU+sU37WOZk&#10;kdohqe1bN/bbv+tkdfrALP8CAAD//wMAUEsDBBQABgAIAAAAIQDn4bo82gAAAAMBAAAPAAAAZHJz&#10;L2Rvd25yZXYueG1sTI9BS8NAEIXvgv9hGcGb3cSi1JhNKUU9FcFWEG/T7DQJzc6G7DZJ/72jl3p5&#10;MLzHe9/ky8m1aqA+NJ4NpLMEFHHpbcOVgc/d690CVIjIFlvPZOBMAZbF9VWOmfUjf9CwjZWSEg4Z&#10;Gqhj7DKtQ1mTwzDzHbF4B987jHL2lbY9jlLuWn2fJI/aYcOyUGNH65rK4/bkDLyNOK7m6cuwOR7W&#10;5+/dw/vXJiVjbm+m1TOoSFO8hOEXX9ChEKa9P7ENqjUgj8Q/FW8xf0pB7SWUgC5y/Z+9+AEAAP//&#10;AwBQSwECLQAUAAYACAAAACEAtoM4kv4AAADhAQAAEwAAAAAAAAAAAAAAAAAAAAAAW0NvbnRlbnRf&#10;VHlwZXNdLnhtbFBLAQItABQABgAIAAAAIQA4/SH/1gAAAJQBAAALAAAAAAAAAAAAAAAAAC8BAABf&#10;cmVscy8ucmVsc1BLAQItABQABgAIAAAAIQAJAOoRMgIAAKgEAAAOAAAAAAAAAAAAAAAAAC4CAABk&#10;cnMvZTJvRG9jLnhtbFBLAQItABQABgAIAAAAIQDn4bo82gAAAAMBAAAPAAAAAAAAAAAAAAAAAIwE&#10;AABkcnMvZG93bnJldi54bWxQSwUGAAAAAAQABADzAAAAkwUAAAAA&#10;">
                <v:line id="直线 63"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w10:anchorlock/>
              </v:group>
            </w:pict>
          </mc:Fallback>
        </mc:AlternateContent>
      </w:r>
    </w:p>
    <w:p w:rsidR="008D4F73" w:rsidRDefault="008D4F73">
      <w:pPr>
        <w:pStyle w:val="a3"/>
        <w:rPr>
          <w:sz w:val="20"/>
        </w:rPr>
      </w:pPr>
    </w:p>
    <w:p w:rsidR="008D4F73" w:rsidRDefault="008D4F73">
      <w:pPr>
        <w:pStyle w:val="a3"/>
        <w:spacing w:before="3" w:after="1"/>
        <w:rPr>
          <w:sz w:val="22"/>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28285" cy="6350"/>
                <wp:effectExtent l="0" t="0" r="0" b="0"/>
                <wp:docPr id="59" name="组合 64"/>
                <wp:cNvGraphicFramePr/>
                <a:graphic xmlns:a="http://schemas.openxmlformats.org/drawingml/2006/main">
                  <a:graphicData uri="http://schemas.microsoft.com/office/word/2010/wordprocessingGroup">
                    <wpg:wgp>
                      <wpg:cNvGrpSpPr/>
                      <wpg:grpSpPr>
                        <a:xfrm>
                          <a:off x="0" y="0"/>
                          <a:ext cx="5328285" cy="6350"/>
                          <a:chOff x="0" y="0"/>
                          <a:chExt cx="8391" cy="10"/>
                        </a:xfrm>
                      </wpg:grpSpPr>
                      <wps:wsp>
                        <wps:cNvPr id="58" name="直线 65"/>
                        <wps:cNvCnPr/>
                        <wps:spPr>
                          <a:xfrm>
                            <a:off x="0" y="5"/>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3B208DB7" id="组合 64" o:spid="_x0000_s1026" style="width:419.55pt;height:.5pt;mso-position-horizontal-relative:char;mso-position-vertical-relative:line" coordsize="8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BMwIAAKgEAAAOAAAAZHJzL2Uyb0RvYy54bWyklL1u2zAQx/cCfQeCey1/1IYtWM4QJ16K&#10;NkDaBzhTlESAXyAZy947dOze1+jUDn2aIK/RIyXbTYICReqB5sf/jne/42l5sVeS7LjzwuiCjgZD&#10;SrhmphS6Luinj9dv5pT4ALoEaTQv6IF7erF6/WrZ2pyPTWNkyR1BJ9rnrS1oE4LNs8yzhivwA2O5&#10;xsPKOAUBl67OSgctelcyGw+Hs6w1rrTOMO497q67Q7pK/quKs/ChqjwPRBYUYwtpdGncxjFbLSGv&#10;HdhGsD4MeEEUCoTGS0+u1hCA3DnxzJUSzBlvqjBgRmWmqgTjKQfMZjR8ks3GmTubcqnztrYnTIj2&#10;CacXu2XvdzeOiLKg0wUlGhTW6OHn5/uvX8jsbaTT2jpH0cbZW3vj+o26W8WE95VT8R9TIfvE9XDi&#10;yveBMNycTsbz8XxKCcOz2WTaY2cN1uaZEWuuerP5ZDHqbEbJIjvelsWgTjG0Fp+OP9Px/0fntgHL&#10;E3QfEz/SwXfc0/n2/eHHLzKbdnSS6FL3aHzukdJfuSQbyI9czgk+zg9y63zYcKNInBRUCh1Dghx2&#10;73zAIiCKoyRuS01aJDtczJAXYBtVEgJOlcXCel0nW2+kKK+FlNHCu3p7KR3ZQWyM9Iv5oN9HsnjJ&#10;GnzT6dJRlEHecCivdEnCweKL0djbNIageEmJ5PgpiLOkDCDkvyjxaqkxgljODmKcbU15SGzTPpY5&#10;KVI7pGj71o399uc6qc4fmNVvAAAA//8DAFBLAwQUAAYACAAAACEA5+G6PNoAAAADAQAADwAAAGRy&#10;cy9kb3ducmV2LnhtbEyPQUvDQBCF74L/YRnBm93EotSYTSlFPRXBVhBv0+w0Cc3Ohuw2Sf+9o5d6&#10;eTC8x3vf5MvJtWqgPjSeDaSzBBRx6W3DlYHP3evdAlSIyBZbz2TgTAGWxfVVjpn1I3/QsI2VkhIO&#10;GRqoY+wyrUNZk8Mw8x2xeAffO4xy9pW2PY5S7lp9nySP2mHDslBjR+uayuP25Ay8jTiu5unLsDke&#10;1ufv3cP71yYlY25vptUzqEhTvIThF1/QoRCmvT+xDao1II/EPxVvMX9KQe0llIAucv2fvfgBAAD/&#10;/wMAUEsBAi0AFAAGAAgAAAAhALaDOJL+AAAA4QEAABMAAAAAAAAAAAAAAAAAAAAAAFtDb250ZW50&#10;X1R5cGVzXS54bWxQSwECLQAUAAYACAAAACEAOP0h/9YAAACUAQAACwAAAAAAAAAAAAAAAAAvAQAA&#10;X3JlbHMvLnJlbHNQSwECLQAUAAYACAAAACEAw6dZATMCAACoBAAADgAAAAAAAAAAAAAAAAAuAgAA&#10;ZHJzL2Uyb0RvYy54bWxQSwECLQAUAAYACAAAACEA5+G6PNoAAAADAQAADwAAAAAAAAAAAAAAAACN&#10;BAAAZHJzL2Rvd25yZXYueG1sUEsFBgAAAAAEAAQA8wAAAJQFAAAAAA==&#10;">
                <v:line id="直线 65"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8D4F73" w:rsidRDefault="008D4F73">
      <w:pPr>
        <w:pStyle w:val="a3"/>
        <w:rPr>
          <w:sz w:val="20"/>
        </w:rPr>
      </w:pPr>
    </w:p>
    <w:p w:rsidR="00365F2D" w:rsidRDefault="00365F2D">
      <w:pPr>
        <w:pStyle w:val="a3"/>
        <w:rPr>
          <w:rFonts w:hint="eastAsia"/>
          <w:sz w:val="20"/>
        </w:rPr>
      </w:pPr>
      <w:bookmarkStart w:id="0" w:name="_GoBack"/>
      <w:bookmarkEnd w:id="0"/>
    </w:p>
    <w:p w:rsidR="008D4F73" w:rsidRDefault="008D4F73">
      <w:pPr>
        <w:pStyle w:val="a3"/>
        <w:spacing w:before="3" w:after="1"/>
        <w:rPr>
          <w:sz w:val="22"/>
        </w:rPr>
      </w:pPr>
    </w:p>
    <w:p w:rsidR="008D4F73" w:rsidRDefault="00B34EA1">
      <w:pPr>
        <w:pStyle w:val="a3"/>
        <w:spacing w:line="29" w:lineRule="exact"/>
        <w:ind w:left="-12"/>
        <w:rPr>
          <w:sz w:val="2"/>
        </w:rPr>
      </w:pPr>
      <w:r>
        <w:rPr>
          <w:noProof/>
          <w:sz w:val="2"/>
          <w:lang w:val="en-US" w:bidi="ar-SA"/>
        </w:rPr>
        <mc:AlternateContent>
          <mc:Choice Requires="wpg">
            <w:drawing>
              <wp:inline distT="0" distB="0" distL="114300" distR="114300">
                <wp:extent cx="5328285" cy="18415"/>
                <wp:effectExtent l="0" t="1270" r="5715" b="8890"/>
                <wp:docPr id="62" name="组合 66"/>
                <wp:cNvGraphicFramePr/>
                <a:graphic xmlns:a="http://schemas.openxmlformats.org/drawingml/2006/main">
                  <a:graphicData uri="http://schemas.microsoft.com/office/word/2010/wordprocessingGroup">
                    <wpg:wgp>
                      <wpg:cNvGrpSpPr/>
                      <wpg:grpSpPr>
                        <a:xfrm>
                          <a:off x="0" y="0"/>
                          <a:ext cx="5328285" cy="18415"/>
                          <a:chOff x="0" y="0"/>
                          <a:chExt cx="8391" cy="29"/>
                        </a:xfrm>
                      </wpg:grpSpPr>
                      <wps:wsp>
                        <wps:cNvPr id="60" name="直线 67"/>
                        <wps:cNvCnPr/>
                        <wps:spPr>
                          <a:xfrm>
                            <a:off x="0" y="5"/>
                            <a:ext cx="8391" cy="0"/>
                          </a:xfrm>
                          <a:prstGeom prst="line">
                            <a:avLst/>
                          </a:prstGeom>
                          <a:ln w="6096" cap="flat" cmpd="sng">
                            <a:solidFill>
                              <a:srgbClr val="000000"/>
                            </a:solidFill>
                            <a:prstDash val="solid"/>
                            <a:headEnd type="none" w="med" len="med"/>
                            <a:tailEnd type="none" w="med" len="med"/>
                          </a:ln>
                        </wps:spPr>
                        <wps:bodyPr/>
                      </wps:wsp>
                      <wps:wsp>
                        <wps:cNvPr id="61" name="直线 68"/>
                        <wps:cNvCnPr/>
                        <wps:spPr>
                          <a:xfrm>
                            <a:off x="0" y="24"/>
                            <a:ext cx="839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669FA9CE" id="组合 66" o:spid="_x0000_s1026" style="width:419.55pt;height:1.45pt;mso-position-horizontal-relative:char;mso-position-vertical-relative:line" coordsize="83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QbUwIAAJoGAAAOAAAAZHJzL2Uyb0RvYy54bWzslb1u2zAQx/cCfQeCey1biVVZsJwhTrwU&#10;bYC0D0BTlESAXyAZy947dOze1+jUDnmaIq/RIyXbTdICQQp0qgeaH8fj3e9/pOZnWynQhlnHtSrx&#10;ZDTGiCmqK66aEn94f/kqx8h5oioitGIl3jGHzxYvX8w7U7BUt1pUzCJwolzRmRK33psiSRxtmSRu&#10;pA1TsFhrK4mHoW2SypIOvEuRpONxlnTaVsZqypyD2WW/iBfRf10z6t/VtWMeiRJDbD62Nrbr0CaL&#10;OSkaS0zL6RAGeUYUknAFhx5cLYkn6MbyR64kp1Y7XfsR1TLRdc0pizlANpPxg2xWVt+YmEtTdI05&#10;YAK0Dzg92y19u7myiFclzlKMFJGg0d33jz8+f0JZFuh0pinAaGXNtbmyw0TTj0LC29rK8A+poG3k&#10;ujtwZVuPKExOT9I8zacYUVib5KeTac+dtiDOo120vRj25SezSb8pnYUdyf64JER1CKIzUDvuiMf9&#10;HZ7rlhgWqbuQ+R4PVM+A58vXu2+3KHvd44lG52pg4woHmP4IZkh8D+aYYKzEQ36kMNb5FdMShU6J&#10;BVchJFKQzRvnexR7kzAtFOpAwvEsA14E7lEtiIeuNKCsU03c67Tg1SUXIuxwtlmfC4s2JNyM+BsQ&#10;3zMLhyyJa3u7uNRr1zJSXagK+Z2BklFwuXEIQbIKI8HgLQg9CJQUnnDxFEvIXigQOcjZQwy9ta52&#10;kW2cB5lDSf4LvaHy7uudP0Pv9LRn8F/w35TGkwWP1x0ewPgCDI91eGF/HcfCOX5SFj8BAAD//wMA&#10;UEsDBBQABgAIAAAAIQDwMVBN2wAAAAMBAAAPAAAAZHJzL2Rvd25yZXYueG1sTI9Pa8JAEMXvhX6H&#10;ZYTe6iZKRWM2ItL2JAX/QOltzI5JMDsbsmsSv323vehl4PEe7/0mXQ2mFh21rrKsIB5HIIhzqysu&#10;FBwPH69zEM4ja6wtk4IbOVhlz08pJtr2vKNu7wsRStglqKD0vkmkdHlJBt3YNsTBO9vWoA+yLaRu&#10;sQ/lppaTKJpJgxWHhRIb2pSUX/ZXo+Czx349jd+77eW8uf0c3r6+tzEp9TIa1ksQngZ/D8MffkCH&#10;LDCd7JW1E7WC8Ij/v8GbTxcxiJOCyQJklspH9uwXAAD//wMAUEsBAi0AFAAGAAgAAAAhALaDOJL+&#10;AAAA4QEAABMAAAAAAAAAAAAAAAAAAAAAAFtDb250ZW50X1R5cGVzXS54bWxQSwECLQAUAAYACAAA&#10;ACEAOP0h/9YAAACUAQAACwAAAAAAAAAAAAAAAAAvAQAAX3JlbHMvLnJlbHNQSwECLQAUAAYACAAA&#10;ACEATx/UG1MCAACaBgAADgAAAAAAAAAAAAAAAAAuAgAAZHJzL2Uyb0RvYy54bWxQSwECLQAUAAYA&#10;CAAAACEA8DFQTdsAAAADAQAADwAAAAAAAAAAAAAAAACtBAAAZHJzL2Rvd25yZXYueG1sUEsFBgAA&#10;AAAEAAQA8wAAALUFAAAAAA==&#10;">
                <v:line id="直线 67" o:spid="_x0000_s1027" style="position:absolute;visibility:visible;mso-wrap-style:square" from="0,5" to="8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直线 68" o:spid="_x0000_s1028" style="position:absolute;visibility:visible;mso-wrap-style:square" from="0,24" to="83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w10:anchorlock/>
              </v:group>
            </w:pict>
          </mc:Fallback>
        </mc:AlternateContent>
      </w:r>
    </w:p>
    <w:p w:rsidR="008D4F73" w:rsidRDefault="00B34EA1">
      <w:pPr>
        <w:spacing w:line="598" w:lineRule="exact"/>
        <w:ind w:left="645" w:right="640"/>
        <w:jc w:val="center"/>
        <w:rPr>
          <w:rFonts w:ascii="Microsoft JhengHei" w:eastAsia="Microsoft JhengHei"/>
          <w:b/>
          <w:sz w:val="34"/>
        </w:rPr>
      </w:pPr>
      <w:r>
        <w:rPr>
          <w:rFonts w:ascii="Microsoft JhengHei" w:eastAsia="Microsoft JhengHei" w:hint="eastAsia"/>
          <w:b/>
          <w:sz w:val="34"/>
        </w:rPr>
        <w:lastRenderedPageBreak/>
        <w:t>党支部工作记录（决议决策类）</w:t>
      </w:r>
    </w:p>
    <w:p w:rsidR="008D4F73" w:rsidRDefault="008D4F73">
      <w:pPr>
        <w:pStyle w:val="a3"/>
        <w:spacing w:before="17"/>
        <w:rPr>
          <w:rFonts w:ascii="Microsoft JhengHei"/>
          <w:b/>
          <w:sz w:val="9"/>
        </w:rPr>
      </w:pPr>
    </w:p>
    <w:p w:rsidR="008D4F73" w:rsidRDefault="00B34EA1">
      <w:pPr>
        <w:pStyle w:val="a3"/>
        <w:spacing w:line="20" w:lineRule="exact"/>
        <w:ind w:left="-10"/>
        <w:rPr>
          <w:rFonts w:ascii="Microsoft JhengHei"/>
          <w:sz w:val="2"/>
        </w:rPr>
      </w:pPr>
      <w:r>
        <w:rPr>
          <w:rFonts w:ascii="Microsoft JhengHei"/>
          <w:noProof/>
          <w:sz w:val="2"/>
          <w:lang w:val="en-US" w:bidi="ar-SA"/>
        </w:rPr>
        <mc:AlternateContent>
          <mc:Choice Requires="wpg">
            <w:drawing>
              <wp:inline distT="0" distB="0" distL="114300" distR="114300">
                <wp:extent cx="5389245" cy="9525"/>
                <wp:effectExtent l="0" t="0" r="0" b="0"/>
                <wp:docPr id="65" name="组合 69"/>
                <wp:cNvGraphicFramePr/>
                <a:graphic xmlns:a="http://schemas.openxmlformats.org/drawingml/2006/main">
                  <a:graphicData uri="http://schemas.microsoft.com/office/word/2010/wordprocessingGroup">
                    <wpg:wgp>
                      <wpg:cNvGrpSpPr/>
                      <wpg:grpSpPr>
                        <a:xfrm>
                          <a:off x="0" y="0"/>
                          <a:ext cx="5389245" cy="9525"/>
                          <a:chOff x="0" y="0"/>
                          <a:chExt cx="8487" cy="15"/>
                        </a:xfrm>
                      </wpg:grpSpPr>
                      <wps:wsp>
                        <wps:cNvPr id="63" name="直线 70"/>
                        <wps:cNvCnPr/>
                        <wps:spPr>
                          <a:xfrm>
                            <a:off x="0" y="2"/>
                            <a:ext cx="8487" cy="0"/>
                          </a:xfrm>
                          <a:prstGeom prst="line">
                            <a:avLst/>
                          </a:prstGeom>
                          <a:ln w="3048" cap="flat" cmpd="sng">
                            <a:solidFill>
                              <a:srgbClr val="000000"/>
                            </a:solidFill>
                            <a:prstDash val="solid"/>
                            <a:headEnd type="none" w="med" len="med"/>
                            <a:tailEnd type="none" w="med" len="med"/>
                          </a:ln>
                        </wps:spPr>
                        <wps:bodyPr/>
                      </wps:wsp>
                      <wps:wsp>
                        <wps:cNvPr id="64" name="直线 71"/>
                        <wps:cNvCnPr/>
                        <wps:spPr>
                          <a:xfrm>
                            <a:off x="0" y="12"/>
                            <a:ext cx="8487" cy="0"/>
                          </a:xfrm>
                          <a:prstGeom prst="line">
                            <a:avLst/>
                          </a:prstGeom>
                          <a:ln w="3048"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3BF30657" id="组合 69" o:spid="_x0000_s1026" style="width:424.35pt;height:.75pt;mso-position-horizontal-relative:char;mso-position-vertical-relative:line" coordsize="84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OulUAIAAJkGAAAOAAAAZHJzL2Uyb0RvYy54bWzsVc1uEzEQviPxDpbvZPPbJqtsemjaXBBU&#10;KjyAY3t3LflPtptN7hw4cuc1OMGBp0F9DcbeZAOpKpUicSIHxx7P3/fNjHd+sVUSbbjzwugCD3p9&#10;jLimhgldFfj9u+tXU4x8IJoRaTQv8I57fLF4+WLe2JwPTW0k4w6BE+3zxha4DsHmWeZpzRXxPWO5&#10;hsvSOEUCHF2VMUca8K5kNuz3z7LGOGadodx7kC7bS7xI/suS0/C2LD0PSBYYcgtpdWldxzVbzEle&#10;OWJrQfdpkGdkoYjQELRztSSBoDsnHrhSgjrjTRl61KjMlKWgPGEANIP+CZqVM3c2YanyprIdTUDt&#10;CU/PdkvfbG4cEqzAZxOMNFFQo/tvH358+ojOZpGdxlY5KK2cvbU3bi+o2lMEvC2div8ABW0Tr7uO&#10;V74NiIJwMprOhmPwT+FuNhlOWtppDbV5YETrq73ZdDw9b20GySI7RMtiUl0OjYXW8Ud2/N+xc1sT&#10;yxPpPgI/sDPq2Pn85f7rd3SeeifGBqVLvafG5x5YepSXYQv8wMsRYHLW4SO5dT6suFEobgoshY4p&#10;kZxsXvsARQDVg0oUS42aAo/6Y5g2SmCMSkkCbJWFwnpdJVtvpGDXQspo4V21vpQObUgcjPSLuYHf&#10;39RikCXxdauXrloINSfsSjMUdhY6RsNs45iC4gwjyeEpiDtwSPJAhHyKJoSWGjKIlLYkxt3asF3i&#10;NsmhzLEj/0W9x6f1HkQ4f1jvwf+CP94aTy54Gnd4/1J77t/q+MD+ek6Nc/yiLH4CAAD//wMAUEsD&#10;BBQABgAIAAAAIQD+WWtX2wAAAAMBAAAPAAAAZHJzL2Rvd25yZXYueG1sTI9BS8NAEIXvgv9hGcGb&#10;3USthjSbUop6KoKtIL1Nk2kSmp0N2W2S/ntHL3p5MLzHe99ky8m2aqDeN44NxLMIFHHhyoYrA5+7&#10;17sElA/IJbaOycCFPCzz66sM09KN/EHDNlRKStinaKAOoUu19kVNFv3MdcTiHV1vMcjZV7rscZRy&#10;2+r7KHrSFhuWhRo7WtdUnLZna+BtxHH1EL8Mm9Nxfdnv5u9fm5iMub2ZVgtQgabwF4YffEGHXJgO&#10;7sylV60BeST8qnjJY/IM6iChOeg80//Z828AAAD//wMAUEsBAi0AFAAGAAgAAAAhALaDOJL+AAAA&#10;4QEAABMAAAAAAAAAAAAAAAAAAAAAAFtDb250ZW50X1R5cGVzXS54bWxQSwECLQAUAAYACAAAACEA&#10;OP0h/9YAAACUAQAACwAAAAAAAAAAAAAAAAAvAQAAX3JlbHMvLnJlbHNQSwECLQAUAAYACAAAACEA&#10;tYDrpVACAACZBgAADgAAAAAAAAAAAAAAAAAuAgAAZHJzL2Uyb0RvYy54bWxQSwECLQAUAAYACAAA&#10;ACEA/llrV9sAAAADAQAADwAAAAAAAAAAAAAAAACqBAAAZHJzL2Rvd25yZXYueG1sUEsFBgAAAAAE&#10;AAQA8wAAALIFAAAAAA==&#10;">
                <v:line id="直线 70" o:spid="_x0000_s1027" style="position:absolute;visibility:visible;mso-wrap-style:square" from="0,2" to="8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AKwQAAANsAAAAPAAAAZHJzL2Rvd25yZXYueG1sRI/BasMw&#10;EETvhfyD2EBvjewWjHGihBBwaHOL294Xa2M5sVbGUm3376tAoMdhZt4wm91sOzHS4FvHCtJVAoK4&#10;drrlRsHXZ/mSg/ABWWPnmBT8kofddvG0wUK7ic80VqEREcK+QAUmhL6Q0teGLPqV64mjd3GDxRDl&#10;0Eg94BThtpOvSZJJiy3HBYM9HQzVt+rHRkpusu7j6OT3aZqu+9KWcT5V6nk579cgAs3hP/xov2sF&#10;2Rvcv8QfILd/AAAA//8DAFBLAQItABQABgAIAAAAIQDb4fbL7gAAAIUBAAATAAAAAAAAAAAAAAAA&#10;AAAAAABbQ29udGVudF9UeXBlc10ueG1sUEsBAi0AFAAGAAgAAAAhAFr0LFu/AAAAFQEAAAsAAAAA&#10;AAAAAAAAAAAAHwEAAF9yZWxzLy5yZWxzUEsBAi0AFAAGAAgAAAAhAAQIoArBAAAA2wAAAA8AAAAA&#10;AAAAAAAAAAAABwIAAGRycy9kb3ducmV2LnhtbFBLBQYAAAAAAwADALcAAAD1AgAAAAA=&#10;" strokeweight=".24pt"/>
                <v:line id="直线 71" o:spid="_x0000_s1028" style="position:absolute;visibility:visible;mso-wrap-style:square" from="0,12" to="84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h+wQAAANsAAAAPAAAAZHJzL2Rvd25yZXYueG1sRI/BasMw&#10;EETvhfyD2EBvjexSjHGihBBwaHOL294Xa2M5sVbGUm3376tAoMdhZt4wm91sOzHS4FvHCtJVAoK4&#10;drrlRsHXZ/mSg/ABWWPnmBT8kofddvG0wUK7ic80VqEREcK+QAUmhL6Q0teGLPqV64mjd3GDxRDl&#10;0Eg94BThtpOvSZJJiy3HBYM9HQzVt+rHRkpusu7j6OT3aZqu+9KWcT5V6nk579cgAs3hP/xov2sF&#10;2Rvcv8QfILd/AAAA//8DAFBLAQItABQABgAIAAAAIQDb4fbL7gAAAIUBAAATAAAAAAAAAAAAAAAA&#10;AAAAAABbQ29udGVudF9UeXBlc10ueG1sUEsBAi0AFAAGAAgAAAAhAFr0LFu/AAAAFQEAAAsAAAAA&#10;AAAAAAAAAAAAHwEAAF9yZWxzLy5yZWxzUEsBAi0AFAAGAAgAAAAhAIvhOH7BAAAA2wAAAA8AAAAA&#10;AAAAAAAAAAAABwIAAGRycy9kb3ducmV2LnhtbFBLBQYAAAAAAwADALcAAAD1AgAAAAA=&#10;" strokeweight=".24pt"/>
                <w10:anchorlock/>
              </v:group>
            </w:pict>
          </mc:Fallback>
        </mc:AlternateContent>
      </w:r>
    </w:p>
    <w:p w:rsidR="008D4F73" w:rsidRDefault="008D4F73">
      <w:pPr>
        <w:pStyle w:val="a3"/>
        <w:spacing w:before="15"/>
        <w:rPr>
          <w:rFonts w:ascii="Microsoft JhengHei"/>
          <w:b/>
          <w:sz w:val="22"/>
        </w:rPr>
      </w:pPr>
    </w:p>
    <w:p w:rsidR="008D4F73" w:rsidRDefault="00B34EA1">
      <w:pPr>
        <w:tabs>
          <w:tab w:val="left" w:pos="2206"/>
        </w:tabs>
        <w:ind w:left="101"/>
        <w:rPr>
          <w:sz w:val="24"/>
        </w:rPr>
      </w:pPr>
      <w:r>
        <w:rPr>
          <w:noProof/>
          <w:lang w:val="en-US" w:bidi="ar-SA"/>
        </w:rPr>
        <mc:AlternateContent>
          <mc:Choice Requires="wps">
            <w:drawing>
              <wp:anchor distT="0" distB="0" distL="114300" distR="114300" simplePos="0" relativeHeight="251636224" behindDoc="1" locked="0" layoutInCell="1" allowOverlap="1">
                <wp:simplePos x="0" y="0"/>
                <wp:positionH relativeFrom="page">
                  <wp:posOffset>2150110</wp:posOffset>
                </wp:positionH>
                <wp:positionV relativeFrom="paragraph">
                  <wp:posOffset>201930</wp:posOffset>
                </wp:positionV>
                <wp:extent cx="4182110" cy="0"/>
                <wp:effectExtent l="0" t="0" r="0" b="0"/>
                <wp:wrapNone/>
                <wp:docPr id="3" name="直线 72"/>
                <wp:cNvGraphicFramePr/>
                <a:graphic xmlns:a="http://schemas.openxmlformats.org/drawingml/2006/main">
                  <a:graphicData uri="http://schemas.microsoft.com/office/word/2010/wordprocessingShape">
                    <wps:wsp>
                      <wps:cNvCnPr/>
                      <wps:spPr>
                        <a:xfrm>
                          <a:off x="0" y="0"/>
                          <a:ext cx="4182110" cy="0"/>
                        </a:xfrm>
                        <a:prstGeom prst="line">
                          <a:avLst/>
                        </a:prstGeom>
                        <a:ln w="12192"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54D97A61" id="直线 72" o:spid="_x0000_s1026" style="position:absolute;left:0;text-align:left;z-index:-251680256;visibility:visible;mso-wrap-style:square;mso-wrap-distance-left:9pt;mso-wrap-distance-top:0;mso-wrap-distance-right:9pt;mso-wrap-distance-bottom:0;mso-position-horizontal:absolute;mso-position-horizontal-relative:page;mso-position-vertical:absolute;mso-position-vertical-relative:text" from="169.3pt,15.9pt" to="498.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ZCywEAAIMDAAAOAAAAZHJzL2Uyb0RvYy54bWysU0uOEzEQ3SNxB8t70ukGwdBKZxYThg2C&#10;SAwHqPjTbck/uUw6OQvXYMWG48w1KDuZDJ8NQmThlOvzqt5z9er64Czbq4Qm+IG3iyVnyosgjR8H&#10;/unu9tkVZ5jBS7DBq4EfFfLr9dMnqzn2qgtTsFIlRiAe+zkOfMo59k2DYlIOcBGi8hTUITnIdE1j&#10;IxPMhO5s0y2XL5s5JBlTEAqRvJtTkK8rvtZK5A9ao8rMDpxmy/VM9dyVs1mvoB8TxMmI8xjwD1M4&#10;MJ6aXqA2kIF9TuYPKGdEChh0XojgmqC1EapyIDbt8jc2HyeIqnIhcTBeZML/Byve77eJGTnw55x5&#10;cPRE91++3n/7zl51RZw5Yk85N36bzjeM21SYHnRy5Z84sEMV9HgRVB0yE+R80V51bUu6i4dY81gY&#10;E+a3KjhWjIFb4wtX6GH/DjM1o9SHlOK2ns20YV37uiM8oF3RFjKZLtL06MdajMEaeWusLSWYxt2N&#10;TWwP5fXrr3Ai4F/SSpcN4HTKq6HTXkwK5BsvWT5G0sXTAvMyg1OSM6to34tFgNBnMPZvMqm19TRB&#10;kfUkZLF2QR6rvtVPL11nPG9lWaWf77X68dtZ/wAAAP//AwBQSwMEFAAGAAgAAAAhAEYPW6LeAAAA&#10;CQEAAA8AAABkcnMvZG93bnJldi54bWxMj0FPwzAMhe9I/IfISNxYug2tW9d0QpMqbogOxDlrTNut&#10;cUqTtd2/x4gD3Gy/p+fvpbvJtmLA3jeOFMxnEQik0pmGKgXvb/nDGoQPmoxuHaGCK3rYZbc3qU6M&#10;G6nA4RAqwSHkE62gDqFLpPRljVb7meuQWPt0vdWB176Sptcjh9tWLqJoJa1uiD/UusN9jeX5cLEK&#10;9uf86xq74TV+LsricTzFHy95rNT93fS0BRFwCn9m+MFndMiY6eguZLxoFSyX6xVbeZhzBTZsNvEC&#10;xPH3ILNU/m+QfQMAAP//AwBQSwECLQAUAAYACAAAACEAtoM4kv4AAADhAQAAEwAAAAAAAAAAAAAA&#10;AAAAAAAAW0NvbnRlbnRfVHlwZXNdLnhtbFBLAQItABQABgAIAAAAIQA4/SH/1gAAAJQBAAALAAAA&#10;AAAAAAAAAAAAAC8BAABfcmVscy8ucmVsc1BLAQItABQABgAIAAAAIQDbxnZCywEAAIMDAAAOAAAA&#10;AAAAAAAAAAAAAC4CAABkcnMvZTJvRG9jLnhtbFBLAQItABQABgAIAAAAIQBGD1ui3gAAAAkBAAAP&#10;AAAAAAAAAAAAAAAAACUEAABkcnMvZG93bnJldi54bWxQSwUGAAAAAAQABADzAAAAMAUAAAAA&#10;" strokeweight=".96pt">
                <w10:wrap anchorx="page"/>
              </v:line>
            </w:pict>
          </mc:Fallback>
        </mc:AlternateContent>
      </w:r>
      <w:r>
        <w:rPr>
          <w:rFonts w:ascii="Microsoft JhengHei" w:eastAsia="Microsoft JhengHei" w:hint="eastAsia"/>
          <w:b/>
          <w:sz w:val="21"/>
        </w:rPr>
        <w:t>活动（会议）名称</w:t>
      </w:r>
      <w:r>
        <w:rPr>
          <w:rFonts w:ascii="Microsoft JhengHei" w:eastAsia="Microsoft JhengHei" w:hint="eastAsia"/>
          <w:b/>
          <w:sz w:val="21"/>
        </w:rPr>
        <w:tab/>
      </w:r>
      <w:r>
        <w:rPr>
          <w:sz w:val="24"/>
        </w:rPr>
        <w:t>党员大会</w:t>
      </w:r>
    </w:p>
    <w:p w:rsidR="008D4F73" w:rsidRDefault="008D4F73">
      <w:pPr>
        <w:pStyle w:val="a3"/>
        <w:rPr>
          <w:sz w:val="20"/>
        </w:rPr>
      </w:pPr>
    </w:p>
    <w:p w:rsidR="008D4F73" w:rsidRDefault="00B34EA1">
      <w:pPr>
        <w:tabs>
          <w:tab w:val="left" w:pos="1464"/>
          <w:tab w:val="left" w:pos="2201"/>
          <w:tab w:val="left" w:pos="4641"/>
          <w:tab w:val="left" w:pos="5273"/>
          <w:tab w:val="left" w:pos="5799"/>
          <w:tab w:val="left" w:pos="8371"/>
        </w:tabs>
        <w:spacing w:before="169"/>
        <w:ind w:left="101"/>
        <w:rPr>
          <w:sz w:val="24"/>
        </w:rPr>
      </w:pPr>
      <w:r>
        <w:rPr>
          <w:rFonts w:ascii="Microsoft JhengHei" w:eastAsia="Microsoft JhengHei" w:hint="eastAsia"/>
          <w:b/>
          <w:sz w:val="21"/>
        </w:rPr>
        <w:t>时</w:t>
      </w:r>
      <w:r>
        <w:rPr>
          <w:rFonts w:ascii="Microsoft JhengHei" w:eastAsia="Microsoft JhengHei" w:hint="eastAsia"/>
          <w:b/>
          <w:sz w:val="21"/>
        </w:rPr>
        <w:tab/>
        <w:t>间</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年</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月</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日下午</w:t>
      </w:r>
      <w:r>
        <w:rPr>
          <w:sz w:val="24"/>
          <w:u w:val="dotted"/>
        </w:rPr>
        <w:tab/>
      </w:r>
      <w:r>
        <w:rPr>
          <w:rFonts w:ascii="Microsoft JhengHei" w:eastAsia="Microsoft JhengHei" w:hint="eastAsia"/>
          <w:b/>
          <w:sz w:val="21"/>
        </w:rPr>
        <w:t>地</w:t>
      </w:r>
      <w:r>
        <w:rPr>
          <w:rFonts w:ascii="Microsoft JhengHei" w:eastAsia="Microsoft JhengHei" w:hint="eastAsia"/>
          <w:b/>
          <w:sz w:val="21"/>
        </w:rPr>
        <w:tab/>
        <w:t>点</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会议室</w:t>
      </w:r>
      <w:r>
        <w:rPr>
          <w:sz w:val="24"/>
          <w:u w:val="dotted"/>
        </w:rPr>
        <w:tab/>
      </w:r>
    </w:p>
    <w:p w:rsidR="008D4F73" w:rsidRDefault="008D4F73">
      <w:pPr>
        <w:pStyle w:val="a3"/>
        <w:rPr>
          <w:sz w:val="20"/>
        </w:rPr>
      </w:pPr>
    </w:p>
    <w:p w:rsidR="008D4F73" w:rsidRDefault="00B34EA1">
      <w:pPr>
        <w:tabs>
          <w:tab w:val="left" w:pos="835"/>
          <w:tab w:val="left" w:pos="1467"/>
          <w:tab w:val="left" w:pos="2307"/>
          <w:tab w:val="left" w:pos="4663"/>
          <w:tab w:val="left" w:pos="6240"/>
          <w:tab w:val="left" w:pos="8371"/>
        </w:tabs>
        <w:spacing w:before="171"/>
        <w:ind w:left="101"/>
        <w:rPr>
          <w:rFonts w:ascii="Times New Roman" w:eastAsia="Times New Roman"/>
          <w:sz w:val="24"/>
        </w:rPr>
      </w:pPr>
      <w:r>
        <w:rPr>
          <w:rFonts w:ascii="Microsoft JhengHei" w:eastAsia="Microsoft JhengHei" w:hint="eastAsia"/>
          <w:b/>
          <w:sz w:val="21"/>
        </w:rPr>
        <w:t>主</w:t>
      </w:r>
      <w:r>
        <w:rPr>
          <w:rFonts w:ascii="Microsoft JhengHei" w:eastAsia="Microsoft JhengHei" w:hint="eastAsia"/>
          <w:b/>
          <w:sz w:val="21"/>
        </w:rPr>
        <w:tab/>
        <w:t>持</w:t>
      </w:r>
      <w:r>
        <w:rPr>
          <w:rFonts w:ascii="Microsoft JhengHei" w:eastAsia="Microsoft JhengHei" w:hint="eastAsia"/>
          <w:b/>
          <w:sz w:val="21"/>
        </w:rPr>
        <w:tab/>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赵</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 xml:space="preserve">记 </w:t>
      </w:r>
      <w:r>
        <w:rPr>
          <w:rFonts w:ascii="Microsoft JhengHei" w:eastAsia="Microsoft JhengHei" w:hint="eastAsia"/>
          <w:b/>
          <w:spacing w:val="2"/>
          <w:sz w:val="21"/>
        </w:rPr>
        <w:t xml:space="preserve"> </w:t>
      </w:r>
      <w:r>
        <w:rPr>
          <w:rFonts w:ascii="Microsoft JhengHei" w:eastAsia="Microsoft JhengHei" w:hint="eastAsia"/>
          <w:b/>
          <w:sz w:val="21"/>
        </w:rPr>
        <w:t>录</w:t>
      </w:r>
      <w:r>
        <w:rPr>
          <w:rFonts w:ascii="Microsoft JhengHei" w:eastAsia="Microsoft JhengHei" w:hint="eastAsia"/>
          <w:b/>
          <w:spacing w:val="52"/>
          <w:sz w:val="21"/>
        </w:rPr>
        <w:t xml:space="preserve"> </w:t>
      </w:r>
      <w:r>
        <w:rPr>
          <w:rFonts w:ascii="Microsoft JhengHei" w:eastAsia="Microsoft JhengHei" w:hint="eastAsia"/>
          <w:b/>
          <w:sz w:val="21"/>
        </w:rPr>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钱</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0"/>
        </w:rPr>
      </w:pPr>
    </w:p>
    <w:p w:rsidR="008D4F73" w:rsidRDefault="00B34EA1">
      <w:pPr>
        <w:tabs>
          <w:tab w:val="left" w:pos="1464"/>
          <w:tab w:val="left" w:pos="2307"/>
          <w:tab w:val="left" w:pos="8371"/>
        </w:tabs>
        <w:spacing w:before="195"/>
        <w:ind w:left="101"/>
        <w:rPr>
          <w:sz w:val="24"/>
        </w:rPr>
      </w:pPr>
      <w:r>
        <w:rPr>
          <w:rFonts w:ascii="Microsoft JhengHei" w:eastAsia="Microsoft JhengHei" w:hint="eastAsia"/>
          <w:b/>
          <w:sz w:val="21"/>
        </w:rPr>
        <w:t>主</w:t>
      </w:r>
      <w:r>
        <w:rPr>
          <w:rFonts w:ascii="Microsoft JhengHei" w:eastAsia="Microsoft JhengHei" w:hint="eastAsia"/>
          <w:b/>
          <w:sz w:val="21"/>
        </w:rPr>
        <w:tab/>
        <w:t>题</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推荐提名党代会代表事宜</w:t>
      </w:r>
      <w:r>
        <w:rPr>
          <w:sz w:val="24"/>
          <w:u w:val="dotted"/>
        </w:rPr>
        <w:tab/>
      </w:r>
    </w:p>
    <w:p w:rsidR="008D4F73" w:rsidRDefault="008D4F73">
      <w:pPr>
        <w:pStyle w:val="a3"/>
        <w:spacing w:before="10"/>
        <w:rPr>
          <w:sz w:val="17"/>
        </w:rPr>
      </w:pPr>
    </w:p>
    <w:p w:rsidR="008D4F73" w:rsidRDefault="00B34EA1">
      <w:pPr>
        <w:tabs>
          <w:tab w:val="left" w:pos="624"/>
          <w:tab w:val="left" w:pos="1047"/>
          <w:tab w:val="left" w:pos="1467"/>
          <w:tab w:val="left" w:pos="2938"/>
          <w:tab w:val="left" w:pos="4543"/>
          <w:tab w:val="left" w:pos="6334"/>
          <w:tab w:val="left" w:pos="8371"/>
        </w:tabs>
        <w:spacing w:before="34"/>
        <w:ind w:left="101"/>
        <w:rPr>
          <w:rFonts w:ascii="Times New Roman" w:eastAsia="Times New Roman"/>
          <w:sz w:val="24"/>
        </w:rPr>
      </w:pPr>
      <w:r>
        <w:rPr>
          <w:rFonts w:ascii="Microsoft JhengHei" w:eastAsia="Microsoft JhengHei" w:hint="eastAsia"/>
          <w:b/>
          <w:sz w:val="21"/>
        </w:rPr>
        <w:t>应</w:t>
      </w:r>
      <w:r>
        <w:rPr>
          <w:rFonts w:ascii="Microsoft JhengHei" w:eastAsia="Microsoft JhengHei" w:hint="eastAsia"/>
          <w:b/>
          <w:sz w:val="21"/>
        </w:rPr>
        <w:tab/>
        <w:t>到</w:t>
      </w:r>
      <w:r>
        <w:rPr>
          <w:rFonts w:ascii="Microsoft JhengHei" w:eastAsia="Microsoft JhengHei" w:hint="eastAsia"/>
          <w:b/>
          <w:sz w:val="21"/>
        </w:rPr>
        <w:tab/>
        <w:t>人</w:t>
      </w:r>
      <w:r>
        <w:rPr>
          <w:rFonts w:ascii="Microsoft JhengHei" w:eastAsia="Microsoft JhengHei" w:hint="eastAsia"/>
          <w:b/>
          <w:sz w:val="21"/>
        </w:rPr>
        <w:tab/>
        <w:t>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实到人数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8D4F73">
      <w:pPr>
        <w:pStyle w:val="a3"/>
        <w:spacing w:before="6"/>
        <w:rPr>
          <w:rFonts w:ascii="Times New Roman"/>
          <w:sz w:val="27"/>
        </w:rPr>
      </w:pPr>
    </w:p>
    <w:p w:rsidR="008D4F73" w:rsidRDefault="00B34EA1">
      <w:pPr>
        <w:tabs>
          <w:tab w:val="left" w:pos="1995"/>
          <w:tab w:val="left" w:pos="8371"/>
        </w:tabs>
        <w:spacing w:before="34"/>
        <w:ind w:left="101"/>
        <w:rPr>
          <w:sz w:val="24"/>
        </w:rPr>
      </w:pPr>
      <w:r>
        <w:rPr>
          <w:rFonts w:ascii="Microsoft JhengHei" w:eastAsia="Microsoft JhengHei" w:hint="eastAsia"/>
          <w:b/>
          <w:sz w:val="21"/>
        </w:rPr>
        <w:t>缺席人员及原因</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 xml:space="preserve">XX </w:t>
      </w:r>
      <w:r>
        <w:rPr>
          <w:sz w:val="24"/>
          <w:u w:val="dotted"/>
        </w:rPr>
        <w:t>人（</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因</w:t>
      </w:r>
      <w:r>
        <w:rPr>
          <w:spacing w:val="-61"/>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因</w:t>
      </w:r>
      <w:r>
        <w:rPr>
          <w:spacing w:val="-60"/>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sz w:val="24"/>
          <w:u w:val="dotted"/>
        </w:rPr>
        <w:tab/>
      </w:r>
    </w:p>
    <w:p w:rsidR="008D4F73" w:rsidRDefault="008D4F73">
      <w:pPr>
        <w:pStyle w:val="a3"/>
        <w:spacing w:before="10"/>
        <w:rPr>
          <w:sz w:val="17"/>
        </w:rPr>
      </w:pPr>
    </w:p>
    <w:p w:rsidR="008D4F73" w:rsidRDefault="00B34EA1">
      <w:pPr>
        <w:tabs>
          <w:tab w:val="left" w:pos="1464"/>
          <w:tab w:val="left" w:pos="2935"/>
          <w:tab w:val="left" w:pos="8371"/>
        </w:tabs>
        <w:spacing w:before="34"/>
        <w:ind w:left="101"/>
        <w:rPr>
          <w:rFonts w:ascii="Times New Roman" w:eastAsia="Times New Roman"/>
          <w:sz w:val="24"/>
        </w:rPr>
      </w:pPr>
      <w:r>
        <w:rPr>
          <w:rFonts w:ascii="Microsoft JhengHei" w:eastAsia="Microsoft JhengHei" w:hint="eastAsia"/>
          <w:b/>
          <w:sz w:val="21"/>
        </w:rPr>
        <w:t>其</w:t>
      </w:r>
      <w:r>
        <w:rPr>
          <w:rFonts w:ascii="Microsoft JhengHei" w:eastAsia="Microsoft JhengHei" w:hint="eastAsia"/>
          <w:b/>
          <w:sz w:val="21"/>
        </w:rPr>
        <w:tab/>
        <w:t>他</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0"/>
        </w:rPr>
      </w:pPr>
    </w:p>
    <w:p w:rsidR="008D4F73" w:rsidRDefault="008D4F73">
      <w:pPr>
        <w:pStyle w:val="a3"/>
        <w:rPr>
          <w:rFonts w:ascii="Times New Roman"/>
          <w:sz w:val="20"/>
        </w:rPr>
      </w:pPr>
    </w:p>
    <w:p w:rsidR="008D4F73" w:rsidRDefault="00B34EA1">
      <w:pPr>
        <w:tabs>
          <w:tab w:val="left" w:pos="681"/>
          <w:tab w:val="left" w:pos="1360"/>
          <w:tab w:val="left" w:pos="2042"/>
        </w:tabs>
        <w:spacing w:before="121"/>
        <w:ind w:right="592"/>
        <w:jc w:val="center"/>
        <w:rPr>
          <w:rFonts w:ascii="Microsoft JhengHei" w:eastAsia="Microsoft JhengHei"/>
          <w:b/>
          <w:sz w:val="34"/>
        </w:rPr>
      </w:pPr>
      <w:r>
        <w:rPr>
          <w:rFonts w:ascii="Microsoft JhengHei" w:eastAsia="Microsoft JhengHei" w:hint="eastAsia"/>
          <w:b/>
          <w:sz w:val="34"/>
        </w:rPr>
        <w:t>主</w:t>
      </w:r>
      <w:r>
        <w:rPr>
          <w:rFonts w:ascii="Microsoft JhengHei" w:eastAsia="Microsoft JhengHei" w:hint="eastAsia"/>
          <w:b/>
          <w:sz w:val="34"/>
        </w:rPr>
        <w:tab/>
        <w:t>要</w:t>
      </w:r>
      <w:r>
        <w:rPr>
          <w:rFonts w:ascii="Microsoft JhengHei" w:eastAsia="Microsoft JhengHei" w:hint="eastAsia"/>
          <w:b/>
          <w:sz w:val="34"/>
        </w:rPr>
        <w:tab/>
        <w:t>内</w:t>
      </w:r>
      <w:r>
        <w:rPr>
          <w:rFonts w:ascii="Microsoft JhengHei" w:eastAsia="Microsoft JhengHei" w:hint="eastAsia"/>
          <w:b/>
          <w:sz w:val="34"/>
        </w:rPr>
        <w:tab/>
        <w:t>容</w:t>
      </w:r>
    </w:p>
    <w:p w:rsidR="008D4F73" w:rsidRDefault="008D4F73">
      <w:pPr>
        <w:pStyle w:val="a3"/>
        <w:spacing w:before="12" w:after="1"/>
        <w:rPr>
          <w:rFonts w:ascii="Microsoft JhengHei"/>
          <w:b/>
          <w:sz w:val="13"/>
        </w:rPr>
      </w:pPr>
    </w:p>
    <w:p w:rsidR="008D4F73" w:rsidRDefault="00B34EA1">
      <w:pPr>
        <w:pStyle w:val="a3"/>
        <w:spacing w:line="20"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389245" cy="6350"/>
                <wp:effectExtent l="0" t="0" r="0" b="0"/>
                <wp:docPr id="67" name="组合 73"/>
                <wp:cNvGraphicFramePr/>
                <a:graphic xmlns:a="http://schemas.openxmlformats.org/drawingml/2006/main">
                  <a:graphicData uri="http://schemas.microsoft.com/office/word/2010/wordprocessingGroup">
                    <wpg:wgp>
                      <wpg:cNvGrpSpPr/>
                      <wpg:grpSpPr>
                        <a:xfrm>
                          <a:off x="0" y="0"/>
                          <a:ext cx="5389245" cy="6350"/>
                          <a:chOff x="0" y="0"/>
                          <a:chExt cx="8487" cy="10"/>
                        </a:xfrm>
                      </wpg:grpSpPr>
                      <wps:wsp>
                        <wps:cNvPr id="66" name="直线 74"/>
                        <wps:cNvCnPr/>
                        <wps:spPr>
                          <a:xfrm>
                            <a:off x="0" y="5"/>
                            <a:ext cx="8487"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035F51F" id="组合 73" o:spid="_x0000_s1026" style="width:424.35pt;height:.5pt;mso-position-horizontal-relative:char;mso-position-vertical-relative:line" coordsize="84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XJMgIAAKgEAAAOAAAAZHJzL2Uyb0RvYy54bWyklDtuGzEQhvsAuQPBPlq9JS+0cmHZaoLE&#10;gJMDjLjcXQJ8gaS1Up8iZfpcI1VS5DSBr5EhV4/YRoDAUUHxMTP85xvOLi53SpItd14YXdBBr08J&#10;18yUQtcF/fjh5s2cEh9AlyCN5gXdc08vl69fLVqb86FpjCy5IxhE+7y1BW1CsHmWedZwBb5nLNd4&#10;WBmnIODS1VnpoMXoSmbDfn+atcaV1hnGvcfdVXdIlyl+VXEW3leV54HIgqK2kEaXxk0cs+UC8tqB&#10;bQQ7yIAXqFAgNF56CrWCAOTeiWehlGDOeFOFHjMqM1UlGE85YDaD/pNs1s7c25RLnbe1PWFCtE84&#10;vTgse7e9dUSUBZ3OKNGgsEYPPz79+vKZzEaRTmvrHI3Wzt7ZW3fYqLtVTHhXORX/MRWyS1z3J658&#10;FwjDzclofjEcTyhheDYdTQ7YWYO1eebEmuuD23w8R03RZ5A8suNtWRR10tBafDr+TMf/H527BixP&#10;0H1M/EhneqLz9dvD959kNu7oJKMrfUDjc4+U/spl0r23I5dzgo/zg9w6H9bcKBInBZVCR0mQw/at&#10;D1gERHE0idtSkxbJ9i9QJQNso0pCwKmyWFiv6+TrjRTljZAyenhXb66kI1uIjZF+URvGfWQWL1mB&#10;bzq7dNSl0HAor3VJwt7ii9HY2zRKULykRHL8FMQZBoQ8gJD/YolXS40KYjk7iHG2MeU+sU37WOZk&#10;kdohqT20buy3P9fJ6vyBWf4GAAD//wMAUEsDBBQABgAIAAAAIQBE1OFp2wAAAAMBAAAPAAAAZHJz&#10;L2Rvd25yZXYueG1sTI9PS8NAEMXvgt9hGcGb3cS/IWZTSlFPRWgrlN6myTQJzc6G7DZJv72jF708&#10;GN7jvd9k88m2aqDeN44NxLMIFHHhyoYrA1/b97sElA/IJbaOycCFPMzz66sM09KNvKZhEyolJexT&#10;NFCH0KVa+6Imi37mOmLxjq63GOTsK132OEq5bfV9FD1riw3LQo0dLWsqTpuzNfAx4rh4iN+G1em4&#10;vOy3T5+7VUzG3N5Mi1dQgabwF4YffEGHXJgO7sylV60BeST8qnjJY/IC6iChCHSe6f/s+TcAAAD/&#10;/wMAUEsBAi0AFAAGAAgAAAAhALaDOJL+AAAA4QEAABMAAAAAAAAAAAAAAAAAAAAAAFtDb250ZW50&#10;X1R5cGVzXS54bWxQSwECLQAUAAYACAAAACEAOP0h/9YAAACUAQAACwAAAAAAAAAAAAAAAAAvAQAA&#10;X3JlbHMvLnJlbHNQSwECLQAUAAYACAAAACEAHc/VyTICAACoBAAADgAAAAAAAAAAAAAAAAAuAgAA&#10;ZHJzL2Uyb0RvYy54bWxQSwECLQAUAAYACAAAACEARNThadsAAAADAQAADwAAAAAAAAAAAAAAAACM&#10;BAAAZHJzL2Rvd25yZXYueG1sUEsFBgAAAAAEAAQA8wAAAJQFAAAAAA==&#10;">
                <v:line id="直线 74" o:spid="_x0000_s1027" style="position:absolute;visibility:visible;mso-wrap-style:square" from="0,5" to="8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w10:anchorlock/>
              </v:group>
            </w:pict>
          </mc:Fallback>
        </mc:AlternateContent>
      </w:r>
    </w:p>
    <w:p w:rsidR="008D4F73" w:rsidRDefault="00B34EA1">
      <w:pPr>
        <w:spacing w:before="131" w:line="465" w:lineRule="auto"/>
        <w:ind w:left="101" w:right="809" w:firstLine="480"/>
        <w:rPr>
          <w:sz w:val="24"/>
        </w:rPr>
      </w:pPr>
      <w:r>
        <w:rPr>
          <w:noProof/>
          <w:lang w:val="en-US" w:bidi="ar-SA"/>
        </w:rPr>
        <mc:AlternateContent>
          <mc:Choice Requires="wps">
            <w:drawing>
              <wp:anchor distT="0" distB="0" distL="114300" distR="114300" simplePos="0" relativeHeight="251637248" behindDoc="1" locked="0" layoutInCell="1" allowOverlap="1">
                <wp:simplePos x="0" y="0"/>
                <wp:positionH relativeFrom="page">
                  <wp:posOffset>1011555</wp:posOffset>
                </wp:positionH>
                <wp:positionV relativeFrom="paragraph">
                  <wp:posOffset>370205</wp:posOffset>
                </wp:positionV>
                <wp:extent cx="5389245" cy="0"/>
                <wp:effectExtent l="0" t="0" r="0" b="0"/>
                <wp:wrapNone/>
                <wp:docPr id="4" name="直线 75"/>
                <wp:cNvGraphicFramePr/>
                <a:graphic xmlns:a="http://schemas.openxmlformats.org/drawingml/2006/main">
                  <a:graphicData uri="http://schemas.microsoft.com/office/word/2010/wordprocessingShape">
                    <wps:wsp>
                      <wps:cNvCnPr/>
                      <wps:spPr>
                        <a:xfrm>
                          <a:off x="0" y="0"/>
                          <a:ext cx="538924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155CE2B0" id="直线 75" o:spid="_x0000_s1026" style="position:absolute;left:0;text-align:left;z-index:-251679232;visibility:visible;mso-wrap-style:square;mso-wrap-distance-left:9pt;mso-wrap-distance-top:0;mso-wrap-distance-right:9pt;mso-wrap-distance-bottom:0;mso-position-horizontal:absolute;mso-position-horizontal-relative:page;mso-position-vertical:absolute;mso-position-vertical-relative:text" from="79.65pt,29.15pt" to="7in,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54zQEAAIIDAAAOAAAAZHJzL2Uyb0RvYy54bWysU0tuE0EQ3SNxh1bv8UxMbJKRx1nEhA0C&#10;S8AByv3xtNQ/dTUe+yxcgxUbjpNrUN12HEg2COFFu7o+r+q9rlnc7J1lO5XQBN/zi0nLmfIiSOO3&#10;Pf/y+e7VFWeYwUuwwaueHxTym+XLF4sxdmoahmClSoxAPHZj7PmQc+yaBsWgHOAkROUpqENykOma&#10;to1MMBK6s820befNGJKMKQiFSN7VMciXFV9rJfJHrVFlZntOs+V6pnpuytksF9BtE8TBiNMY8A9T&#10;ODCemp6hVpCBfU3mGZQzIgUMOk9EcE3Q2ghVORCbi/YJm08DRFW5kDgYzzLh/4MVH3brxIzs+SVn&#10;Hhw90f237/c/frI3syLOGLGjnFu/TqcbxnUqTPc6ufJPHNi+Cno4C6r2mQlyzl5fXU8vZ5yJh1jz&#10;WBgT5ncqOFaMnlvjC1foYPceMzWj1IeU4raejT2ft9dzggNaFW0hk+kiDY9+W2sxWCPvjLWlAtN2&#10;c2sT20F5/PorlAj3j7TSZAU4HPNq6LgWgwL51kuWD5Fk8bS/vIzglOTMKlr3YhEgdBmM/ZtMam09&#10;TVBUPepYrE2Qhypv9dND1xlPS1k26fd7rX78dJa/AAAA//8DAFBLAwQUAAYACAAAACEANL9bT94A&#10;AAAKAQAADwAAAGRycy9kb3ducmV2LnhtbEyPQU/DMAyF70j8h8hI3FgCaJCVphMCgbQDQmwT56wx&#10;bWnjVE22dv8eTxzgZD376fl7+XLynTjgEJtABq5nCgRSGVxDlYHt5uVKg4jJkrNdIDRwxAjL4vws&#10;t5kLI33gYZ0qwSEUM2ugTqnPpIxljd7GWeiR+PYVBm8Ty6GSbrAjh/tO3ih1J71tiD/UtsenGst2&#10;vfcG3rR8Du/tZ3n8HjevWq/axf1qa8zlxfT4ACLhlP7McMJndCiYaRf25KLoWM8Xt2w1MNc8Twal&#10;NLfb/W5kkcv/FYofAAAA//8DAFBLAQItABQABgAIAAAAIQC2gziS/gAAAOEBAAATAAAAAAAAAAAA&#10;AAAAAAAAAABbQ29udGVudF9UeXBlc10ueG1sUEsBAi0AFAAGAAgAAAAhADj9If/WAAAAlAEAAAsA&#10;AAAAAAAAAAAAAAAALwEAAF9yZWxzLy5yZWxzUEsBAi0AFAAGAAgAAAAhAOUKbnjNAQAAggMAAA4A&#10;AAAAAAAAAAAAAAAALgIAAGRycy9lMm9Eb2MueG1sUEsBAi0AFAAGAAgAAAAhADS/W0/eAAAACgEA&#10;AA8AAAAAAAAAAAAAAAAAJwQAAGRycy9kb3ducmV2LnhtbFBLBQYAAAAABAAEAPMAAAAyBQAAAAA=&#10;" strokeweight=".48pt">
                <w10:wrap anchorx="page"/>
              </v:line>
            </w:pict>
          </mc:Fallback>
        </mc:AlternateContent>
      </w:r>
      <w:r>
        <w:rPr>
          <w:noProof/>
          <w:lang w:val="en-US" w:bidi="ar-SA"/>
        </w:rPr>
        <mc:AlternateContent>
          <mc:Choice Requires="wps">
            <w:drawing>
              <wp:anchor distT="0" distB="0" distL="114300" distR="114300" simplePos="0" relativeHeight="251638272" behindDoc="1" locked="0" layoutInCell="1" allowOverlap="1">
                <wp:simplePos x="0" y="0"/>
                <wp:positionH relativeFrom="page">
                  <wp:posOffset>1011555</wp:posOffset>
                </wp:positionH>
                <wp:positionV relativeFrom="paragraph">
                  <wp:posOffset>750570</wp:posOffset>
                </wp:positionV>
                <wp:extent cx="5389245" cy="0"/>
                <wp:effectExtent l="0" t="0" r="0" b="0"/>
                <wp:wrapNone/>
                <wp:docPr id="5" name="直线 76"/>
                <wp:cNvGraphicFramePr/>
                <a:graphic xmlns:a="http://schemas.openxmlformats.org/drawingml/2006/main">
                  <a:graphicData uri="http://schemas.microsoft.com/office/word/2010/wordprocessingShape">
                    <wps:wsp>
                      <wps:cNvCnPr/>
                      <wps:spPr>
                        <a:xfrm>
                          <a:off x="0" y="0"/>
                          <a:ext cx="538924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0587EC7" id="直线 76" o:spid="_x0000_s1026" style="position:absolute;left:0;text-align:left;z-index:-251678208;visibility:visible;mso-wrap-style:square;mso-wrap-distance-left:9pt;mso-wrap-distance-top:0;mso-wrap-distance-right:9pt;mso-wrap-distance-bottom:0;mso-position-horizontal:absolute;mso-position-horizontal-relative:page;mso-position-vertical:absolute;mso-position-vertical-relative:text" from="79.65pt,59.1pt" to="7in,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LqzAEAAIIDAAAOAAAAZHJzL2Uyb0RvYy54bWysU0uOEzEQ3SNxB8t70j2BCTOtdGYxYdgg&#10;iDRwgIo/3Zb8k8ukk7NwDVZsOM5cg7KTyfDZIEQWTrk+r+o9Vy9v9s6ynUpogu/5xazlTHkRpPFD&#10;zz99vHtxxRlm8BJs8KrnB4X8ZvX82XKKnZqHMVipEiMQj90Uez7mHLumQTEqBzgLUXkK6pAcZLqm&#10;oZEJJkJ3tpm37aKZQpIxBaEQybs+Bvmq4mutRP6gNarMbM9ptlzPVM9tOZvVErohQRyNOI0B/zCF&#10;A+Op6RlqDRnY52T+gHJGpIBB55kIrglaG6EqB2Jz0f7G5n6EqCoXEgfjWSb8f7Di/W6TmJE9v+TM&#10;g6Mnevjy9eHbd/Z6UcSZInaUc+s36XTDuEmF6V4nV/6JA9tXQQ9nQdU+M0HOy5dX1/NXhCweY81T&#10;YUyY36rgWDF6bo0vXKGD3TvM1IxSH1OK23o29XzRXi8IDmhVtIVMpos0PPqh1mKwRt4Za0sFpmF7&#10;axPbQXn8+iuUCPeXtNJkDTge82rouBajAvnGS5YPkWTxtL+8jOCU5MwqWvdiESB0GYz9m0xqbT1N&#10;UFQ96lisbZCHKm/100PXGU9LWTbp53utfvp0Vj8AAAD//wMAUEsDBBQABgAIAAAAIQA9VREO3wAA&#10;AAwBAAAPAAAAZHJzL2Rvd25yZXYueG1sTI9BS8NAEIXvgv9hGcGb3W1F3abZFFEUepBiWzxvk2kS&#10;k50N2W2T/nunIOht3szjzffS5ehaccI+1J4MTCcKBFLui5pKA7vt250GEaKlwrae0MAZAyyz66vU&#10;JoUf6BNPm1gKDqGQWANVjF0iZcgrdDZMfIfEt4PvnY0s+1IWvR043LVyptSjdLYm/lDZDl8qzJvN&#10;0Rn40PLVr5uv/Pw9bN+1XjXzp9XOmNub8XkBIuIY/8xwwWd0yJhp749UBNGyfpjfs5WHqZ6BuDiU&#10;0lxv/7uSWSr/l8h+AAAA//8DAFBLAQItABQABgAIAAAAIQC2gziS/gAAAOEBAAATAAAAAAAAAAAA&#10;AAAAAAAAAABbQ29udGVudF9UeXBlc10ueG1sUEsBAi0AFAAGAAgAAAAhADj9If/WAAAAlAEAAAsA&#10;AAAAAAAAAAAAAAAALwEAAF9yZWxzLy5yZWxzUEsBAi0AFAAGAAgAAAAhAPAFkurMAQAAggMAAA4A&#10;AAAAAAAAAAAAAAAALgIAAGRycy9lMm9Eb2MueG1sUEsBAi0AFAAGAAgAAAAhAD1VEQ7fAAAADAEA&#10;AA8AAAAAAAAAAAAAAAAAJgQAAGRycy9kb3ducmV2LnhtbFBLBQYAAAAABAAEAPMAAAAyBQAAAAA=&#10;" strokeweight=".48pt">
                <w10:wrap anchorx="page"/>
              </v:line>
            </w:pict>
          </mc:Fallback>
        </mc:AlternateContent>
      </w:r>
      <w:r>
        <w:rPr>
          <w:sz w:val="24"/>
        </w:rPr>
        <w:t xml:space="preserve">赵 </w:t>
      </w:r>
      <w:r>
        <w:rPr>
          <w:rFonts w:ascii="Times New Roman" w:eastAsia="Times New Roman"/>
          <w:sz w:val="24"/>
        </w:rPr>
        <w:t>XX</w:t>
      </w:r>
      <w:r>
        <w:rPr>
          <w:sz w:val="24"/>
        </w:rPr>
        <w:t>（党支部书记）：今天召开党员大会，主要推荐提名党代会代表事宜。</w:t>
      </w:r>
    </w:p>
    <w:p w:rsidR="008D4F73" w:rsidRDefault="00B34EA1">
      <w:pPr>
        <w:spacing w:before="5" w:line="465" w:lineRule="auto"/>
        <w:ind w:left="581" w:right="3442"/>
        <w:rPr>
          <w:sz w:val="24"/>
        </w:rPr>
      </w:pPr>
      <w:r>
        <w:rPr>
          <w:noProof/>
          <w:lang w:val="en-US" w:bidi="ar-SA"/>
        </w:rPr>
        <mc:AlternateContent>
          <mc:Choice Requires="wps">
            <w:drawing>
              <wp:anchor distT="0" distB="0" distL="114300" distR="114300" simplePos="0" relativeHeight="251639296" behindDoc="1" locked="0" layoutInCell="1" allowOverlap="1">
                <wp:simplePos x="0" y="0"/>
                <wp:positionH relativeFrom="page">
                  <wp:posOffset>1011555</wp:posOffset>
                </wp:positionH>
                <wp:positionV relativeFrom="paragraph">
                  <wp:posOffset>290195</wp:posOffset>
                </wp:positionV>
                <wp:extent cx="5389245" cy="0"/>
                <wp:effectExtent l="0" t="0" r="0" b="0"/>
                <wp:wrapNone/>
                <wp:docPr id="6" name="直线 77"/>
                <wp:cNvGraphicFramePr/>
                <a:graphic xmlns:a="http://schemas.openxmlformats.org/drawingml/2006/main">
                  <a:graphicData uri="http://schemas.microsoft.com/office/word/2010/wordprocessingShape">
                    <wps:wsp>
                      <wps:cNvCnPr/>
                      <wps:spPr>
                        <a:xfrm>
                          <a:off x="0" y="0"/>
                          <a:ext cx="538924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5F357104" id="直线 77" o:spid="_x0000_s1026" style="position:absolute;left:0;text-align:left;z-index:-251677184;visibility:visible;mso-wrap-style:square;mso-wrap-distance-left:9pt;mso-wrap-distance-top:0;mso-wrap-distance-right:9pt;mso-wrap-distance-bottom:0;mso-position-horizontal:absolute;mso-position-horizontal-relative:page;mso-position-vertical:absolute;mso-position-vertical-relative:text" from="79.65pt,22.85pt" to="7in,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lLywEAAIIDAAAOAAAAZHJzL2Uyb0RvYy54bWysU0uOEzEQ3SNxB8t70j2B+bXSmcWEYYMg&#10;EnCAij/dlvyTy6STs3ANVmw4zlyDspPJwMwGIbJwyvV59eq5enGzc5ZtVUITfM/PZi1nyosgjR96&#10;/uXz3asrzjCDl2CDVz3fK+Q3y5cvFlPs1DyMwUqVGIF47KbY8zHn2DUNilE5wFmIylNQh+Qg0zUN&#10;jUwwEbqzzbxtL5opJBlTEAqRvKtDkC8rvtZK5I9ao8rM9py45Xqmem7K2SwX0A0J4mjEkQb8AwsH&#10;xlPTE9QKMrCvyTyDckakgEHnmQiuCVoboeoMNM1Z+2SaTyNEVWchcTCeZML/Bys+bNeJGdnzC848&#10;OHqi+2/f73/8ZJeXRZwpYkc5t36djjeM61Qm3enkyj/NwHZV0P1JULXLTJDz/PXV9fzNOWfiIdY8&#10;FsaE+Z0KjhWj59b4Mit0sH2PmZpR6kNKcVvPJmLZXhNRAbQq2kIm00Uij36otRiskXfG2lKBadjc&#10;2sS2UB6//spIhPtHWmmyAhwPeTV0WItRgXzrJcv7SLJ42l9eKDglObOK1r1YBAhdBmP/JpNaW08M&#10;iqoHHYu1CXJf5a1+eujK8biUZZN+v9fqx09n+QsAAP//AwBQSwMEFAAGAAgAAAAhAMyQO87fAAAA&#10;CgEAAA8AAABkcnMvZG93bnJldi54bWxMj81OwzAQhO9IvIO1SNyozU+pG+JUCESlHhCirTi7yZKE&#10;xOsodpv07dmqBzjO7KfZmXQxulYcsA+1JwO3EwUCKfdFTaWB7ebtRoMI0VJhW09o4IgBFtnlRWqT&#10;wg/0iYd1LAWHUEisgSrGLpEy5BU6Gya+Q+Lbt++djSz7Uha9HTjctfJOqUfpbE38obIdvlSYN+u9&#10;M/Cu5av/aL7y48+wWWq9auaz1daY66vx+QlExDH+wXCqz9Uh4047v6ciiJb1dH7PqIGH6QzECVBK&#10;87rd2ZFZKv9PyH4BAAD//wMAUEsBAi0AFAAGAAgAAAAhALaDOJL+AAAA4QEAABMAAAAAAAAAAAAA&#10;AAAAAAAAAFtDb250ZW50X1R5cGVzXS54bWxQSwECLQAUAAYACAAAACEAOP0h/9YAAACUAQAACwAA&#10;AAAAAAAAAAAAAAAvAQAAX3JlbHMvLnJlbHNQSwECLQAUAAYACAAAACEAMT5JS8sBAACCAwAADgAA&#10;AAAAAAAAAAAAAAAuAgAAZHJzL2Uyb0RvYy54bWxQSwECLQAUAAYACAAAACEAzJA7zt8AAAAKAQAA&#10;DwAAAAAAAAAAAAAAAAAlBAAAZHJzL2Rvd25yZXYueG1sUEsFBgAAAAAEAAQA8wAAADEFAAAAAA==&#10;" strokeweight=".48pt">
                <w10:wrap anchorx="page"/>
              </v:line>
            </w:pict>
          </mc:Fallback>
        </mc:AlternateContent>
      </w:r>
      <w:r>
        <w:rPr>
          <w:noProof/>
          <w:lang w:val="en-US" w:bidi="ar-SA"/>
        </w:rPr>
        <mc:AlternateContent>
          <mc:Choice Requires="wps">
            <w:drawing>
              <wp:anchor distT="0" distB="0" distL="114300" distR="114300" simplePos="0" relativeHeight="251640320" behindDoc="1" locked="0" layoutInCell="1" allowOverlap="1">
                <wp:simplePos x="0" y="0"/>
                <wp:positionH relativeFrom="page">
                  <wp:posOffset>1011555</wp:posOffset>
                </wp:positionH>
                <wp:positionV relativeFrom="paragraph">
                  <wp:posOffset>670560</wp:posOffset>
                </wp:positionV>
                <wp:extent cx="5389245" cy="0"/>
                <wp:effectExtent l="0" t="0" r="0" b="0"/>
                <wp:wrapNone/>
                <wp:docPr id="7" name="直线 78"/>
                <wp:cNvGraphicFramePr/>
                <a:graphic xmlns:a="http://schemas.openxmlformats.org/drawingml/2006/main">
                  <a:graphicData uri="http://schemas.microsoft.com/office/word/2010/wordprocessingShape">
                    <wps:wsp>
                      <wps:cNvCnPr/>
                      <wps:spPr>
                        <a:xfrm>
                          <a:off x="0" y="0"/>
                          <a:ext cx="538924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21F6136" id="直线 78" o:spid="_x0000_s1026" style="position:absolute;left:0;text-align:left;z-index:-251676160;visibility:visible;mso-wrap-style:square;mso-wrap-distance-left:9pt;mso-wrap-distance-top:0;mso-wrap-distance-right:9pt;mso-wrap-distance-bottom:0;mso-position-horizontal:absolute;mso-position-horizontal-relative:page;mso-position-vertical:absolute;mso-position-vertical-relative:text" from="79.65pt,52.8pt" to="7in,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ZUzQEAAIIDAAAOAAAAZHJzL2Uyb0RvYy54bWysU0tuE0EQ3SNxh1bv8UwMcZyRx1nEhA0C&#10;S8AByv3xtNQ/dTUe+yxcgxUbjpNrUN12HEg2COFFu7o+r+q9rlnc7J1lO5XQBN/zi0nLmfIiSOO3&#10;Pf/y+e7VnDPM4CXY4FXPDwr5zfLli8UYOzUNQ7BSJUYgHrsx9nzIOXZNg2JQDnASovIU1CE5yHRN&#10;20YmGAnd2WbatrNmDEnGFIRCJO/qGOTLiq+1Evmj1qgysz2n2XI9Uz035WyWC+i2CeJgxGkM+Icp&#10;HBhPTc9QK8jAvibzDMoZkQIGnSciuCZobYSqHIjNRfuEzacBoqpcSByMZ5nw/8GKD7t1Ykb2/Ioz&#10;D46e6P7b9/sfP9nVvIgzRuwo59av0+mGcZ0K071OrvwTB7avgh7Ogqp9ZoKcl6/n19M3l5yJh1jz&#10;WBgT5ncqOFaMnlvjC1foYPceMzWj1IeU4raejT2ftdczggNaFW0hk+kiDY9+W2sxWCPvjLWlAtN2&#10;c2sT20F5/PorlAj3j7TSZAU4HPNq6LgWgwL51kuWD5Fk8bS/vIzglOTMKlr3YhEgdBmM/ZtMam09&#10;TVBUPepYrE2Qhypv9dND1xlPS1k26fd7rX78dJa/AAAA//8DAFBLAwQUAAYACAAAACEAJ8YBjN8A&#10;AAAMAQAADwAAAGRycy9kb3ducmV2LnhtbEyPQUvDQBCF74L/YRnBm91Vad2m2RRRFHqQYls8b5Np&#10;EpOdDdltk/57pyDobd7M48330uXoWnHCPtSeDNxPFAik3Bc1lQZ227c7DSJES4VtPaGBMwZYZtdX&#10;qU0KP9AnnjaxFBxCIbEGqhi7RMqQV+hsmPgOiW8H3zsbWfalLHo7cLhr5YNSM+lsTfyhsh2+VJg3&#10;m6Mz8KHlq183X/n5e9i+a71q5k+rnTG3N+PzAkTEMf6Z4YLP6JAx094fqQiiZT2dP7KVBzWdgbg4&#10;lNJcb/+7klkq/5fIfgAAAP//AwBQSwECLQAUAAYACAAAACEAtoM4kv4AAADhAQAAEwAAAAAAAAAA&#10;AAAAAAAAAAAAW0NvbnRlbnRfVHlwZXNdLnhtbFBLAQItABQABgAIAAAAIQA4/SH/1gAAAJQBAAAL&#10;AAAAAAAAAAAAAAAAAC8BAABfcmVscy8ucmVsc1BLAQItABQABgAIAAAAIQCkQjZUzQEAAIIDAAAO&#10;AAAAAAAAAAAAAAAAAC4CAABkcnMvZTJvRG9jLnhtbFBLAQItABQABgAIAAAAIQAnxgGM3wAAAAwB&#10;AAAPAAAAAAAAAAAAAAAAACcEAABkcnMvZG93bnJldi54bWxQSwUGAAAAAAQABADzAAAAMwUAAAAA&#10;" strokeweight=".48pt">
                <w10:wrap anchorx="page"/>
              </v:line>
            </w:pict>
          </mc:Fallback>
        </mc:AlternateContent>
      </w:r>
      <w:r>
        <w:rPr>
          <w:sz w:val="24"/>
        </w:rPr>
        <w:t>一、支部书记介绍</w:t>
      </w:r>
      <w:r w:rsidR="008C1DF4">
        <w:rPr>
          <w:rFonts w:hint="eastAsia"/>
          <w:sz w:val="24"/>
        </w:rPr>
        <w:t>学院</w:t>
      </w:r>
      <w:r>
        <w:rPr>
          <w:sz w:val="24"/>
        </w:rPr>
        <w:t>党委有关工作要求。…… 二、组织投票表决并计票。</w:t>
      </w:r>
    </w:p>
    <w:p w:rsidR="008D4F73" w:rsidRDefault="00B34EA1">
      <w:pPr>
        <w:spacing w:before="4"/>
        <w:ind w:left="581"/>
        <w:rPr>
          <w:sz w:val="24"/>
        </w:rPr>
      </w:pPr>
      <w:r>
        <w:rPr>
          <w:sz w:val="24"/>
        </w:rPr>
        <w:t xml:space="preserve">三、支部书记向大家公布投票结果，张 </w:t>
      </w:r>
      <w:r>
        <w:rPr>
          <w:rFonts w:ascii="Times New Roman" w:eastAsia="Times New Roman" w:hAnsi="Times New Roman"/>
          <w:sz w:val="24"/>
        </w:rPr>
        <w:t xml:space="preserve">XX8 </w:t>
      </w:r>
      <w:r>
        <w:rPr>
          <w:sz w:val="24"/>
        </w:rPr>
        <w:t xml:space="preserve">票，李 </w:t>
      </w:r>
      <w:r>
        <w:rPr>
          <w:rFonts w:ascii="Times New Roman" w:eastAsia="Times New Roman" w:hAnsi="Times New Roman"/>
          <w:sz w:val="24"/>
        </w:rPr>
        <w:t xml:space="preserve">XX7 </w:t>
      </w:r>
      <w:r>
        <w:rPr>
          <w:sz w:val="24"/>
        </w:rPr>
        <w:t>票，……</w:t>
      </w:r>
    </w:p>
    <w:p w:rsidR="008D4F73" w:rsidRDefault="008D4F73">
      <w:pPr>
        <w:pStyle w:val="a3"/>
        <w:rPr>
          <w:sz w:val="11"/>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89245" cy="6350"/>
                <wp:effectExtent l="0" t="0" r="0" b="0"/>
                <wp:docPr id="71" name="组合 79"/>
                <wp:cNvGraphicFramePr/>
                <a:graphic xmlns:a="http://schemas.openxmlformats.org/drawingml/2006/main">
                  <a:graphicData uri="http://schemas.microsoft.com/office/word/2010/wordprocessingGroup">
                    <wpg:wgp>
                      <wpg:cNvGrpSpPr/>
                      <wpg:grpSpPr>
                        <a:xfrm>
                          <a:off x="0" y="0"/>
                          <a:ext cx="5389245" cy="6350"/>
                          <a:chOff x="0" y="0"/>
                          <a:chExt cx="8487" cy="10"/>
                        </a:xfrm>
                      </wpg:grpSpPr>
                      <wps:wsp>
                        <wps:cNvPr id="70" name="直线 80"/>
                        <wps:cNvCnPr/>
                        <wps:spPr>
                          <a:xfrm>
                            <a:off x="0" y="5"/>
                            <a:ext cx="8487"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3A0C6BC" id="组合 79" o:spid="_x0000_s1026" style="width:424.35pt;height:.5pt;mso-position-horizontal-relative:char;mso-position-vertical-relative:line" coordsize="84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fNAIAAKgEAAAOAAAAZHJzL2Uyb0RvYy54bWyklLtu2zAUhvcCfQeCey3biR1bsJwhTrwU&#10;bYC0D3BMURIB3kAylr136Ni9r9GpHfo0RV6jh5RsNwkKFKkHmpdz+c9HHi0ud0qSLXdeGF3Q0WBI&#10;CdfMlELXBf344ebNjBIfQJcgjeYF3XNPL5evXy1am/OxaYwsuSMYRPu8tQVtQrB5lnnWcAV+YCzX&#10;eFgZpyDg0tVZ6aDF6Epm4+FwmrXGldYZxr3H3VV3SJcpflVxFt5XleeByIKitpBGl8ZNHLPlAvLa&#10;gW0E62XAC1QoEBqTHkOtIAC5d+JZKCWYM95UYcCMykxVCcZTDVjNaPikmrUz9zbVUudtbY+YEO0T&#10;Ti8Oy95tbx0RZUEvRpRoUHhHDz8+/frymVzMI53W1jkarZ29s7eu36i7VSx4VzkV/7EUsktc90eu&#10;fBcIw83J2Ww+Pp9QwvBsejbpsbMG7+aZE2uue7fZ+eyi8xklj+yQLYuijhpai0/Hn+j4/6Nz14Dl&#10;CbqPhR/o4OPp6Xz99vD9J5klSTE3Gl3pHo3PPVL6K5dJ994OXE4FPq4Pcut8WHOjSJwUVAodJUEO&#10;27c+4CUgioNJ3JaatEh2OJ8iL8A2qiQEnCqLF+t1nXy9kaK8EVJGD+/qzZV0ZAuxMdIvasO4j8xi&#10;khX4prNLR10JDYfyWpck7C2+GI29TaMExUtKJMdPQZxhQMgDCPkvlphaalQQkXYQ42xjyn1im/bx&#10;mpNFaoektm/d2G9/rpPV6QOz/A0AAP//AwBQSwMEFAAGAAgAAAAhAETU4WnbAAAAAwEAAA8AAABk&#10;cnMvZG93bnJldi54bWxMj09Lw0AQxe+C32EZwZvdxL8hZlNKUU9FaCuU3qbJNAnNzobsNkm/vaMX&#10;vTwY3uO932TzybZqoN43jg3EswgUceHKhisDX9v3uwSUD8glto7JwIU8zPPrqwzT0o28pmETKiUl&#10;7FM0UIfQpVr7oiaLfuY6YvGOrrcY5OwrXfY4Srlt9X0UPWuLDctCjR0taypOm7M18DHiuHiI34bV&#10;6bi87LdPn7tVTMbc3kyLV1CBpvAXhh98QYdcmA7uzKVXrQF5JPyqeMlj8gLqIKEIdJ7p/+z5NwAA&#10;AP//AwBQSwECLQAUAAYACAAAACEAtoM4kv4AAADhAQAAEwAAAAAAAAAAAAAAAAAAAAAAW0NvbnRl&#10;bnRfVHlwZXNdLnhtbFBLAQItABQABgAIAAAAIQA4/SH/1gAAAJQBAAALAAAAAAAAAAAAAAAAAC8B&#10;AABfcmVscy8ucmVsc1BLAQItABQABgAIAAAAIQCPz+sfNAIAAKgEAAAOAAAAAAAAAAAAAAAAAC4C&#10;AABkcnMvZTJvRG9jLnhtbFBLAQItABQABgAIAAAAIQBE1OFp2wAAAAMBAAAPAAAAAAAAAAAAAAAA&#10;AI4EAABkcnMvZG93bnJldi54bWxQSwUGAAAAAAQABADzAAAAlgUAAAAA&#10;">
                <v:line id="直线 80" o:spid="_x0000_s1027" style="position:absolute;visibility:visible;mso-wrap-style:square" from="0,5" to="8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w10:anchorlock/>
              </v:group>
            </w:pict>
          </mc:Fallback>
        </mc:AlternateContent>
      </w:r>
    </w:p>
    <w:p w:rsidR="008D4F73" w:rsidRDefault="00B34EA1">
      <w:pPr>
        <w:spacing w:before="132"/>
        <w:ind w:left="101"/>
        <w:rPr>
          <w:sz w:val="24"/>
        </w:rPr>
      </w:pPr>
      <w:r>
        <w:rPr>
          <w:sz w:val="24"/>
        </w:rPr>
        <w:t xml:space="preserve">（或通过举手表决，大家一致同意张 </w:t>
      </w:r>
      <w:r>
        <w:rPr>
          <w:rFonts w:ascii="Times New Roman" w:eastAsia="Times New Roman"/>
          <w:sz w:val="24"/>
        </w:rPr>
        <w:t>XX</w:t>
      </w:r>
      <w:r>
        <w:rPr>
          <w:sz w:val="24"/>
        </w:rPr>
        <w:t xml:space="preserve">、李 </w:t>
      </w:r>
      <w:r>
        <w:rPr>
          <w:rFonts w:ascii="Times New Roman" w:eastAsia="Times New Roman"/>
          <w:sz w:val="24"/>
        </w:rPr>
        <w:t xml:space="preserve">XX </w:t>
      </w:r>
      <w:r>
        <w:rPr>
          <w:sz w:val="24"/>
        </w:rPr>
        <w:t>为推荐提名人选）。</w:t>
      </w:r>
    </w:p>
    <w:p w:rsidR="008D4F73" w:rsidRDefault="008D4F73">
      <w:pPr>
        <w:pStyle w:val="a3"/>
        <w:rPr>
          <w:sz w:val="8"/>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89245" cy="6350"/>
                <wp:effectExtent l="0" t="0" r="0" b="0"/>
                <wp:docPr id="73" name="组合 81"/>
                <wp:cNvGraphicFramePr/>
                <a:graphic xmlns:a="http://schemas.openxmlformats.org/drawingml/2006/main">
                  <a:graphicData uri="http://schemas.microsoft.com/office/word/2010/wordprocessingGroup">
                    <wpg:wgp>
                      <wpg:cNvGrpSpPr/>
                      <wpg:grpSpPr>
                        <a:xfrm>
                          <a:off x="0" y="0"/>
                          <a:ext cx="5389245" cy="6350"/>
                          <a:chOff x="0" y="0"/>
                          <a:chExt cx="8487" cy="10"/>
                        </a:xfrm>
                      </wpg:grpSpPr>
                      <wps:wsp>
                        <wps:cNvPr id="72" name="直线 82"/>
                        <wps:cNvCnPr/>
                        <wps:spPr>
                          <a:xfrm>
                            <a:off x="0" y="5"/>
                            <a:ext cx="8487"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5AED0C2C" id="组合 81" o:spid="_x0000_s1026" style="width:424.35pt;height:.5pt;mso-position-horizontal-relative:char;mso-position-vertical-relative:line" coordsize="84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OIMwIAAKgEAAAOAAAAZHJzL2Uyb0RvYy54bWyklDtuGzEQhvsAuQPBPlo9LHm90MqFZasJ&#10;EgNODjDicncJ8AWS1kp9ipTpc41USZHTBL5Ghlw9YhsBAkcFxcfM8J9vODu/3CpJNtx5YXRJR4Mh&#10;JVwzUwndlPTjh5s3OSU+gK5AGs1LuuOeXi5ev5p3tuBj0xpZcUcwiPZFZ0vahmCLLPOs5Qr8wFiu&#10;8bA2TkHApWuyykGH0ZXMxsPhLOuMq6wzjHuPu8v+kC5S/LrmLLyva88DkSVFbSGNLo3rOGaLORSN&#10;A9sKtpcBL1ChQGi89BhqCQHIvRPPQinBnPGmDgNmVGbqWjCecsBsRsMn2aycubcpl6boGnvEhGif&#10;cHpxWPZuc+uIqEp6PqFEg8IaPfz49OvLZ5KPIp3ONgUarZy9s7duv9H0q5jwtnYq/mMqZJu47o5c&#10;+TYQhpvTSX4xPptSwvBsNpnusbMWa/PMibXXe7f8LD/vfUbJIzvclkVRRw2dxafjT3T8/9G5a8Hy&#10;BN3HxA90xkc6X789fP9J8nFPJxld6T0aX3ik9Fcu0/69HbicEnycHxTW+bDiRpE4KakUOkqCAjZv&#10;fcAiIIqDSdyWmnRIdngxQ16AbVRLCDhVFgvrdZN8vZGiuhFSRg/vmvWVdGQDsTHSL2rDuI/M4iVL&#10;8G1vl476FFoO1bWuSNhZfDEae5tGCYpXlEiOn4I4w4BQBBDyXyzxaqlRQSxnDzHO1qbaJbZpH8uc&#10;LFI7JLX71o399uc6WZ0+MIvfAAAA//8DAFBLAwQUAAYACAAAACEARNThadsAAAADAQAADwAAAGRy&#10;cy9kb3ducmV2LnhtbEyPT0vDQBDF74LfYRnBm93EvyFmU0pRT0VoK5Tepsk0Cc3Ohuw2Sb+9oxe9&#10;PBje473fZPPJtmqg3jeODcSzCBRx4cqGKwNf2/e7BJQPyCW2jsnAhTzM8+urDNPSjbymYRMqJSXs&#10;UzRQh9ClWvuiJot+5jpi8Y6utxjk7Ctd9jhKuW31fRQ9a4sNy0KNHS1rKk6bszXwMeK4eIjfhtXp&#10;uLzst0+fu1VMxtzeTItXUIGm8BeGH3xBh1yYDu7MpVetAXkk/Kp4yWPyAuogoQh0nun/7Pk3AAAA&#10;//8DAFBLAQItABQABgAIAAAAIQC2gziS/gAAAOEBAAATAAAAAAAAAAAAAAAAAAAAAABbQ29udGVu&#10;dF9UeXBlc10ueG1sUEsBAi0AFAAGAAgAAAAhADj9If/WAAAAlAEAAAsAAAAAAAAAAAAAAAAALwEA&#10;AF9yZWxzLy5yZWxzUEsBAi0AFAAGAAgAAAAhAObec4gzAgAAqAQAAA4AAAAAAAAAAAAAAAAALgIA&#10;AGRycy9lMm9Eb2MueG1sUEsBAi0AFAAGAAgAAAAhAETU4WnbAAAAAwEAAA8AAAAAAAAAAAAAAAAA&#10;jQQAAGRycy9kb3ducmV2LnhtbFBLBQYAAAAABAAEAPMAAACVBQAAAAA=&#10;">
                <v:line id="直线 82" o:spid="_x0000_s1027" style="position:absolute;visibility:visible;mso-wrap-style:square" from="0,5" to="8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w10:anchorlock/>
              </v:group>
            </w:pict>
          </mc:Fallback>
        </mc:AlternateContent>
      </w:r>
    </w:p>
    <w:p w:rsidR="008D4F73" w:rsidRDefault="00B34EA1">
      <w:pPr>
        <w:spacing w:before="130" w:line="468" w:lineRule="auto"/>
        <w:ind w:left="101" w:right="573" w:firstLine="480"/>
        <w:rPr>
          <w:sz w:val="24"/>
        </w:rPr>
      </w:pPr>
      <w:r>
        <w:rPr>
          <w:noProof/>
          <w:lang w:val="en-US" w:bidi="ar-SA"/>
        </w:rPr>
        <mc:AlternateContent>
          <mc:Choice Requires="wps">
            <w:drawing>
              <wp:anchor distT="0" distB="0" distL="114300" distR="114300" simplePos="0" relativeHeight="251641344" behindDoc="1" locked="0" layoutInCell="1" allowOverlap="1">
                <wp:simplePos x="0" y="0"/>
                <wp:positionH relativeFrom="page">
                  <wp:posOffset>1011555</wp:posOffset>
                </wp:positionH>
                <wp:positionV relativeFrom="paragraph">
                  <wp:posOffset>370205</wp:posOffset>
                </wp:positionV>
                <wp:extent cx="5389245" cy="0"/>
                <wp:effectExtent l="0" t="0" r="0" b="0"/>
                <wp:wrapNone/>
                <wp:docPr id="8" name="直线 83"/>
                <wp:cNvGraphicFramePr/>
                <a:graphic xmlns:a="http://schemas.openxmlformats.org/drawingml/2006/main">
                  <a:graphicData uri="http://schemas.microsoft.com/office/word/2010/wordprocessingShape">
                    <wps:wsp>
                      <wps:cNvCnPr/>
                      <wps:spPr>
                        <a:xfrm>
                          <a:off x="0" y="0"/>
                          <a:ext cx="538924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0381F1CD" id="直线 83" o:spid="_x0000_s1026" style="position:absolute;left:0;text-align:left;z-index:-251675136;visibility:visible;mso-wrap-style:square;mso-wrap-distance-left:9pt;mso-wrap-distance-top:0;mso-wrap-distance-right:9pt;mso-wrap-distance-bottom:0;mso-position-horizontal:absolute;mso-position-horizontal-relative:page;mso-position-vertical:absolute;mso-position-vertical-relative:text" from="79.65pt,29.15pt" to="7in,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UzQEAAIIDAAAOAAAAZHJzL2Uyb0RvYy54bWysU0tuGzEM3RfoHQTt63GcxnAGHmcRN90U&#10;rYGmB6D1mRGgH0TVY5+l1+iqmx4n1yglO04/myCoFzJFkY98j5zlzd5ZtlMJTfAdv5hMOVNeBGl8&#10;3/Ev93dvFpxhBi/BBq86flDIb1avXy3H2KpZGIKVKjEC8diOseNDzrFtGhSDcoCTEJWnRx2Sg0zX&#10;1DcywUjozjaz6XTejCHJmIJQiORdHx/5quJrrUT+pDWqzGzHqbdcz1TPbTmb1RLaPkEcjDi1AS/o&#10;woHxVPQMtYYM7Gsy/0A5I1LAoPNEBNcErY1QlQOxuZj+xebzAFFVLiQOxrNM+P9gxcfdJjEjO06D&#10;8uBoRA/fvj/8+MkWl0WcMWJLMbd+k043jJtUmO51cuWfOLB9FfRwFlTtMxPkvLpcXM/eXnEmHt+a&#10;p8SYML9XwbFidNwaX7hCC7sPmKkYhT6GFLf1bOz4fHo9JzigVdEWMpkuUvPo+5qLwRp5Z6wtGZj6&#10;7a1NbAdl+PVXKBHuH2GlyBpwOMbVp+NaDArkOy9ZPkSSxdP+8tKCU5Izq2jdi0WA0GYw9jmRVNp6&#10;6qCoetSxWNsgD1Xe6qdB1x5PS1k26fd7zX76dFa/AAAA//8DAFBLAwQUAAYACAAAACEANL9bT94A&#10;AAAKAQAADwAAAGRycy9kb3ducmV2LnhtbEyPQU/DMAyF70j8h8hI3FgCaJCVphMCgbQDQmwT56wx&#10;bWnjVE22dv8eTxzgZD376fl7+XLynTjgEJtABq5nCgRSGVxDlYHt5uVKg4jJkrNdIDRwxAjL4vws&#10;t5kLI33gYZ0qwSEUM2ugTqnPpIxljd7GWeiR+PYVBm8Ty6GSbrAjh/tO3ih1J71tiD/UtsenGst2&#10;vfcG3rR8Du/tZ3n8HjevWq/axf1qa8zlxfT4ACLhlP7McMJndCiYaRf25KLoWM8Xt2w1MNc8Twal&#10;NLfb/W5kkcv/FYofAAAA//8DAFBLAQItABQABgAIAAAAIQC2gziS/gAAAOEBAAATAAAAAAAAAAAA&#10;AAAAAAAAAABbQ29udGVudF9UeXBlc10ueG1sUEsBAi0AFAAGAAgAAAAhADj9If/WAAAAlAEAAAsA&#10;AAAAAAAAAAAAAAAALwEAAF9yZWxzLy5yZWxzUEsBAi0AFAAGAAgAAAAhAKr44lTNAQAAggMAAA4A&#10;AAAAAAAAAAAAAAAALgIAAGRycy9lMm9Eb2MueG1sUEsBAi0AFAAGAAgAAAAhADS/W0/eAAAACgEA&#10;AA8AAAAAAAAAAAAAAAAAJwQAAGRycy9kb3ducmV2LnhtbFBLBQYAAAAABAAEAPMAAAAyBQAAAAA=&#10;" strokeweight=".48pt">
                <w10:wrap anchorx="page"/>
              </v:line>
            </w:pict>
          </mc:Fallback>
        </mc:AlternateContent>
      </w:r>
      <w:r>
        <w:rPr>
          <w:noProof/>
          <w:lang w:val="en-US" w:bidi="ar-SA"/>
        </w:rPr>
        <mc:AlternateContent>
          <mc:Choice Requires="wps">
            <w:drawing>
              <wp:anchor distT="0" distB="0" distL="114300" distR="114300" simplePos="0" relativeHeight="251642368" behindDoc="1" locked="0" layoutInCell="1" allowOverlap="1">
                <wp:simplePos x="0" y="0"/>
                <wp:positionH relativeFrom="page">
                  <wp:posOffset>1011555</wp:posOffset>
                </wp:positionH>
                <wp:positionV relativeFrom="paragraph">
                  <wp:posOffset>750570</wp:posOffset>
                </wp:positionV>
                <wp:extent cx="5389245" cy="0"/>
                <wp:effectExtent l="0" t="0" r="0" b="0"/>
                <wp:wrapNone/>
                <wp:docPr id="9" name="直线 84"/>
                <wp:cNvGraphicFramePr/>
                <a:graphic xmlns:a="http://schemas.openxmlformats.org/drawingml/2006/main">
                  <a:graphicData uri="http://schemas.microsoft.com/office/word/2010/wordprocessingShape">
                    <wps:wsp>
                      <wps:cNvCnPr/>
                      <wps:spPr>
                        <a:xfrm>
                          <a:off x="0" y="0"/>
                          <a:ext cx="538924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47B97690" id="直线 84" o:spid="_x0000_s1026" style="position:absolute;left:0;text-align:left;z-index:-251674112;visibility:visible;mso-wrap-style:square;mso-wrap-distance-left:9pt;mso-wrap-distance-top:0;mso-wrap-distance-right:9pt;mso-wrap-distance-bottom:0;mso-position-horizontal:absolute;mso-position-horizontal-relative:page;mso-position-vertical:absolute;mso-position-vertical-relative:text" from="79.65pt,59.1pt" to="7in,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ALzAEAAIIDAAAOAAAAZHJzL2Uyb0RvYy54bWysU0uOEzEQ3SNxB8t70pkwEyWtdGYxYdgg&#10;iMRwgIo/3Zb8k8ukk7NwDVZsOM5cg7KTyfDZIEQWTrk+r+o9V69uD86yvUpogu/41WTKmfIiSOP7&#10;jn96uH+14AwzeAk2eNXxo0J+u375YjXGVs3CEKxUiRGIx3aMHR9yjm3ToBiUA5yEqDwFdUgOMl1T&#10;38gEI6E728ym03kzhiRjCkIhkndzCvJ1xddaifxBa1SZ2Y7TbLmeqZ67cjbrFbR9gjgYcR4D/mEK&#10;B8ZT0wvUBjKwz8n8AeWMSAGDzhMRXBO0NkJVDsTmavobm48DRFW5kDgYLzLh/4MV7/fbxIzs+JIz&#10;D46e6PHL18dv39niuogzRmwp585v0/mGcZsK04NOrvwTB3aogh4vgqpDZoKcN68Xy9n1DWfiKdY8&#10;F8aE+a0KjhWj49b4whVa2L/DTM0o9SmluK1nY8fn0+Wc4IBWRVvIZLpIw6Pvay0Ga+S9sbZUYOp3&#10;dzaxPZTHr79CiXB/SStNNoDDKa+GTmsxKJBvvGT5GEkWT/vLywhOSc6sonUvFgFCm8HYv8mk1tbT&#10;BEXVk47F2gV5rPJWPz10nfG8lGWTfr7X6udPZ/0DAAD//wMAUEsDBBQABgAIAAAAIQA9VREO3wAA&#10;AAwBAAAPAAAAZHJzL2Rvd25yZXYueG1sTI9BS8NAEIXvgv9hGcGb3W1F3abZFFEUepBiWzxvk2kS&#10;k50N2W2T/nunIOht3szjzffS5ehaccI+1J4MTCcKBFLui5pKA7vt250GEaKlwrae0MAZAyyz66vU&#10;JoUf6BNPm1gKDqGQWANVjF0iZcgrdDZMfIfEt4PvnY0s+1IWvR043LVyptSjdLYm/lDZDl8qzJvN&#10;0Rn40PLVr5uv/Pw9bN+1XjXzp9XOmNub8XkBIuIY/8xwwWd0yJhp749UBNGyfpjfs5WHqZ6BuDiU&#10;0lxv/7uSWSr/l8h+AAAA//8DAFBLAQItABQABgAIAAAAIQC2gziS/gAAAOEBAAATAAAAAAAAAAAA&#10;AAAAAAAAAABbQ29udGVudF9UeXBlc10ueG1sUEsBAi0AFAAGAAgAAAAhADj9If/WAAAAlAEAAAsA&#10;AAAAAAAAAAAAAAAALwEAAF9yZWxzLy5yZWxzUEsBAi0AFAAGAAgAAAAhAADbsAvMAQAAggMAAA4A&#10;AAAAAAAAAAAAAAAALgIAAGRycy9lMm9Eb2MueG1sUEsBAi0AFAAGAAgAAAAhAD1VEQ7fAAAADAEA&#10;AA8AAAAAAAAAAAAAAAAAJgQAAGRycy9kb3ducmV2LnhtbFBLBQYAAAAABAAEAPMAAAAyBQAAAAA=&#10;" strokeweight=".48pt">
                <w10:wrap anchorx="page"/>
              </v:line>
            </w:pict>
          </mc:Fallback>
        </mc:AlternateContent>
      </w:r>
      <w:r>
        <w:rPr>
          <w:spacing w:val="-10"/>
          <w:sz w:val="24"/>
        </w:rPr>
        <w:t xml:space="preserve">四、支部书记宣布根据多数党员意见，研究提出推荐人选为张 </w:t>
      </w:r>
      <w:r>
        <w:rPr>
          <w:rFonts w:ascii="Times New Roman" w:eastAsia="Times New Roman"/>
          <w:sz w:val="24"/>
        </w:rPr>
        <w:t>XX</w:t>
      </w:r>
      <w:r>
        <w:rPr>
          <w:spacing w:val="-32"/>
          <w:sz w:val="24"/>
        </w:rPr>
        <w:t xml:space="preserve">、李 </w:t>
      </w:r>
      <w:r>
        <w:rPr>
          <w:rFonts w:ascii="Times New Roman" w:eastAsia="Times New Roman"/>
          <w:spacing w:val="-6"/>
          <w:sz w:val="24"/>
        </w:rPr>
        <w:t>XX</w:t>
      </w:r>
      <w:r>
        <w:rPr>
          <w:spacing w:val="-6"/>
          <w:sz w:val="24"/>
        </w:rPr>
        <w:t xml:space="preserve">， </w:t>
      </w:r>
      <w:r>
        <w:rPr>
          <w:sz w:val="24"/>
        </w:rPr>
        <w:t>并将工作组织情况及结果报</w:t>
      </w:r>
      <w:r w:rsidR="008C1DF4">
        <w:rPr>
          <w:rFonts w:hint="eastAsia"/>
          <w:sz w:val="24"/>
        </w:rPr>
        <w:t>学院</w:t>
      </w:r>
      <w:r>
        <w:rPr>
          <w:sz w:val="24"/>
        </w:rPr>
        <w:t>党委。</w:t>
      </w:r>
    </w:p>
    <w:p w:rsidR="008D4F73" w:rsidRDefault="008D4F73">
      <w:pPr>
        <w:pStyle w:val="a3"/>
        <w:rPr>
          <w:sz w:val="20"/>
        </w:rPr>
      </w:pPr>
    </w:p>
    <w:p w:rsidR="008D4F73" w:rsidRDefault="008D4F73">
      <w:pPr>
        <w:pStyle w:val="a3"/>
        <w:spacing w:before="12"/>
        <w:rPr>
          <w:sz w:val="14"/>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89245" cy="6350"/>
                <wp:effectExtent l="0" t="0" r="0" b="0"/>
                <wp:docPr id="75" name="组合 85"/>
                <wp:cNvGraphicFramePr/>
                <a:graphic xmlns:a="http://schemas.openxmlformats.org/drawingml/2006/main">
                  <a:graphicData uri="http://schemas.microsoft.com/office/word/2010/wordprocessingGroup">
                    <wpg:wgp>
                      <wpg:cNvGrpSpPr/>
                      <wpg:grpSpPr>
                        <a:xfrm>
                          <a:off x="0" y="0"/>
                          <a:ext cx="5389245" cy="6350"/>
                          <a:chOff x="0" y="0"/>
                          <a:chExt cx="8487" cy="10"/>
                        </a:xfrm>
                      </wpg:grpSpPr>
                      <wps:wsp>
                        <wps:cNvPr id="74" name="直线 86"/>
                        <wps:cNvCnPr/>
                        <wps:spPr>
                          <a:xfrm>
                            <a:off x="0" y="5"/>
                            <a:ext cx="8487"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4C4B1AB5" id="组合 85" o:spid="_x0000_s1026" style="width:424.35pt;height:.5pt;mso-position-horizontal-relative:char;mso-position-vertical-relative:line" coordsize="84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XMgIAAKgEAAAOAAAAZHJzL2Uyb0RvYy54bWyklL1u2zAQx/cCfQeCey3bsR1FsJwhTrwU&#10;bYC0D3CmKIkAv0Aylr136Ni9r9GpHfo0RV6jR8ofTYICRaqB4sf/jne/02l+uVWSbLjzwuiSjgZD&#10;SrhmphK6KenHDzdvckp8AF2BNJqXdMc9vVy8fjXvbMHHpjWy4o6gE+2Lzpa0DcEWWeZZyxX4gbFc&#10;42FtnIKAS9dklYMOvSuZjYfDWdYZV1lnGPced5f9IV0k/3XNWXhf154HIkuKsYU0ujSu45gt5lA0&#10;Dmwr2D4MeEEUCoTGS4+ulhCA3DvxzJUSzBlv6jBgRmWmrgXjKQfMZjR8ks3KmXubcmmKrrFHTIj2&#10;CacXu2XvNreOiKqk51NKNCis0cOPT7++fCb5NNLpbFOgaOXsnb11+42mX8WEt7VT8Y2pkG3iujty&#10;5dtAGG5Oz/KL8QT9MzybnU332FmLtXlmxNrrvVk+yc97m1GyyA63ZTGoYwydxU/Hn+j4/6Nz14Ll&#10;CbqPiR/oTI50vn57+P6T5LOeThJd6T0aX3ik9FcuiSgUBy6nBB/nB4V1Pqy4USROSiqFjiFBAZu3&#10;PmAREMVBErelJh2SHV7MkBdgG9USAk6VxcJ63SRbb6SoboSU0cK7Zn0lHdlAbIz0xHzQ7yNZvGQJ&#10;vu116SjKoGg5VNe6ImFn8YvR2Ns0hqB4RYnk+CuIs6QMIOS/KPFqqTGCWM4eYpytTbVLbNM+ljkp&#10;UjukaPetG/vtz3VSnX4wi98AAAD//wMAUEsDBBQABgAIAAAAIQBE1OFp2wAAAAMBAAAPAAAAZHJz&#10;L2Rvd25yZXYueG1sTI9PS8NAEMXvgt9hGcGb3cS/IWZTSlFPRWgrlN6myTQJzc6G7DZJv72jF708&#10;GN7jvd9k88m2aqDeN44NxLMIFHHhyoYrA1/b97sElA/IJbaOycCFPMzz66sM09KNvKZhEyolJexT&#10;NFCH0KVa+6Imi37mOmLxjq63GOTsK132OEq5bfV9FD1riw3LQo0dLWsqTpuzNfAx4rh4iN+G1em4&#10;vOy3T5+7VUzG3N5Mi1dQgabwF4YffEGHXJgO7sylV60BeST8qnjJY/IC6iChCHSe6f/s+TcAAAD/&#10;/wMAUEsBAi0AFAAGAAgAAAAhALaDOJL+AAAA4QEAABMAAAAAAAAAAAAAAAAAAAAAAFtDb250ZW50&#10;X1R5cGVzXS54bWxQSwECLQAUAAYACAAAACEAOP0h/9YAAACUAQAACwAAAAAAAAAAAAAAAAAvAQAA&#10;X3JlbHMvLnJlbHNQSwECLQAUAAYACAAAACEAxj5v1zICAACoBAAADgAAAAAAAAAAAAAAAAAuAgAA&#10;ZHJzL2Uyb0RvYy54bWxQSwECLQAUAAYACAAAACEARNThadsAAAADAQAADwAAAAAAAAAAAAAAAACM&#10;BAAAZHJzL2Rvd25yZXYueG1sUEsFBgAAAAAEAAQA8wAAAJQFAAAAAA==&#10;">
                <v:line id="直线 86" o:spid="_x0000_s1027" style="position:absolute;visibility:visible;mso-wrap-style:square" from="0,5" to="8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w10:anchorlock/>
              </v:group>
            </w:pict>
          </mc:Fallback>
        </mc:AlternateContent>
      </w:r>
    </w:p>
    <w:p w:rsidR="008D4F73" w:rsidRDefault="008D4F73">
      <w:pPr>
        <w:pStyle w:val="a3"/>
        <w:rPr>
          <w:sz w:val="20"/>
        </w:rPr>
      </w:pPr>
    </w:p>
    <w:p w:rsidR="008D4F73" w:rsidRDefault="008D4F73">
      <w:pPr>
        <w:pStyle w:val="a3"/>
        <w:spacing w:before="2"/>
        <w:rPr>
          <w:sz w:val="25"/>
        </w:rPr>
      </w:pPr>
    </w:p>
    <w:p w:rsidR="008D4F73" w:rsidRDefault="00B34EA1">
      <w:pPr>
        <w:pStyle w:val="a3"/>
        <w:spacing w:line="29" w:lineRule="exact"/>
        <w:ind w:left="-12"/>
        <w:rPr>
          <w:sz w:val="2"/>
        </w:rPr>
      </w:pPr>
      <w:r>
        <w:rPr>
          <w:noProof/>
          <w:sz w:val="2"/>
          <w:lang w:val="en-US" w:bidi="ar-SA"/>
        </w:rPr>
        <mc:AlternateContent>
          <mc:Choice Requires="wpg">
            <w:drawing>
              <wp:inline distT="0" distB="0" distL="114300" distR="114300">
                <wp:extent cx="5389245" cy="18415"/>
                <wp:effectExtent l="0" t="1270" r="1905" b="8890"/>
                <wp:docPr id="78" name="组合 87"/>
                <wp:cNvGraphicFramePr/>
                <a:graphic xmlns:a="http://schemas.openxmlformats.org/drawingml/2006/main">
                  <a:graphicData uri="http://schemas.microsoft.com/office/word/2010/wordprocessingGroup">
                    <wpg:wgp>
                      <wpg:cNvGrpSpPr/>
                      <wpg:grpSpPr>
                        <a:xfrm>
                          <a:off x="0" y="0"/>
                          <a:ext cx="5389245" cy="18415"/>
                          <a:chOff x="0" y="0"/>
                          <a:chExt cx="8487" cy="29"/>
                        </a:xfrm>
                      </wpg:grpSpPr>
                      <wps:wsp>
                        <wps:cNvPr id="76" name="直线 88"/>
                        <wps:cNvCnPr/>
                        <wps:spPr>
                          <a:xfrm>
                            <a:off x="0" y="5"/>
                            <a:ext cx="8487" cy="0"/>
                          </a:xfrm>
                          <a:prstGeom prst="line">
                            <a:avLst/>
                          </a:prstGeom>
                          <a:ln w="6096" cap="flat" cmpd="sng">
                            <a:solidFill>
                              <a:srgbClr val="000000"/>
                            </a:solidFill>
                            <a:prstDash val="solid"/>
                            <a:headEnd type="none" w="med" len="med"/>
                            <a:tailEnd type="none" w="med" len="med"/>
                          </a:ln>
                        </wps:spPr>
                        <wps:bodyPr/>
                      </wps:wsp>
                      <wps:wsp>
                        <wps:cNvPr id="77" name="直线 89"/>
                        <wps:cNvCnPr/>
                        <wps:spPr>
                          <a:xfrm>
                            <a:off x="0" y="24"/>
                            <a:ext cx="8487"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CCCE2D2" id="组合 87" o:spid="_x0000_s1026" style="width:424.35pt;height:1.45pt;mso-position-horizontal-relative:char;mso-position-vertical-relative:line" coordsize="84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mfWAIAAJoGAAAOAAAAZHJzL2Uyb0RvYy54bWzsVc2O0zAQviPxDpbvNG1pu2nUdA/b3V4Q&#10;rLTwAK7jJJb8J9vbtHcOHLnzGpzgwNOgfQ3GTpqyP0jVInGiB9c/M+P5vm/GWZzvpEBbZh3XKsej&#10;wRAjpqguuKpy/OH91asUI+eJKojQiuV4zxw+X758sWhMxsa61qJgFkEQ5bLG5Lj23mRJ4mjNJHED&#10;bZiCw1JbSTwsbZUUljQQXYpkPBzOkkbbwlhNmXOwu2oP8TLGL0tG/buydMwjkWPIzcfRxnETxmS5&#10;IFlliak57dIgz8hCEq7g0j7UiniCbi1/FEpyarXTpR9QLRNdlpyyiAHQjIYP0KytvjURS5U1lelp&#10;Amof8PTssPTt9toiXuT4DJRSRIJGd98//vz8CaVngZ3GVBkYra25Mde226jaVQC8K60M/wAF7SKv&#10;+55XtvOIwub0dTofT6YYUTgbpZPRtOWd1iDOIy9aX3Z+6QRyiE7jefBIDtclIas+icZA7bgjPe7v&#10;6LmpiWGRdReQH+iZ9fR8+Xr37QdK05aeaHShOm5c5oCmPxLTAT8QcwQYK7HHRzJjnV8zLVGY5Fhw&#10;FVIiGdm+cb6l4mAStoVCTY5nwzlkSQn0USmIh6k0oKxTVfR1WvDiigsRPJytNhfCoi0JnRF/HcX3&#10;zMIlK+Lq1i4etdrVjBSXqkB+b6BkFDQ3DilIVmAkGLwFYQaJkswTLk6xBPRCgchBzpbEMNvoYh+5&#10;jfsgcyjJf6E3VF7XDp3esQTD3VAUp+o9nrQc/Bf8idI4WfDY7vAAxhege6zDC/v7OhbO8ZOy/AUA&#10;AP//AwBQSwMEFAAGAAgAAAAhAFMECxjcAAAAAwEAAA8AAABkcnMvZG93bnJldi54bWxMj0FLw0AQ&#10;he+C/2EZoTe7Sas1xmxKKeqpFNoK4m2anSah2dmQ3Sbpv3f1opeBx3u89022HE0jeupcbVlBPI1A&#10;EBdW11wq+Di83ScgnEfW2FgmBVdysMxvbzJMtR14R/3elyKUsEtRQeV9m0rpiooMuqltiYN3sp1B&#10;H2RXSt3hEMpNI2dRtJAGaw4LFba0rqg47y9GwfuAw2oev/ab82l9/To8bj83MSk1uRtXLyA8jf4v&#10;DD/4AR3ywHS0F9ZONArCI/73Bi95SJ5AHBXMnkHmmfzPnn8DAAD//wMAUEsBAi0AFAAGAAgAAAAh&#10;ALaDOJL+AAAA4QEAABMAAAAAAAAAAAAAAAAAAAAAAFtDb250ZW50X1R5cGVzXS54bWxQSwECLQAU&#10;AAYACAAAACEAOP0h/9YAAACUAQAACwAAAAAAAAAAAAAAAAAvAQAAX3JlbHMvLnJlbHNQSwECLQAU&#10;AAYACAAAACEAAgn5n1gCAACaBgAADgAAAAAAAAAAAAAAAAAuAgAAZHJzL2Uyb0RvYy54bWxQSwEC&#10;LQAUAAYACAAAACEAUwQLGNwAAAADAQAADwAAAAAAAAAAAAAAAACyBAAAZHJzL2Rvd25yZXYueG1s&#10;UEsFBgAAAAAEAAQA8wAAALsFAAAAAA==&#10;">
                <v:line id="直线 88" o:spid="_x0000_s1027" style="position:absolute;visibility:visible;mso-wrap-style:square" from="0,5" to="8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直线 89" o:spid="_x0000_s1028" style="position:absolute;visibility:visible;mso-wrap-style:square" from="0,24" to="84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anchorlock/>
              </v:group>
            </w:pict>
          </mc:Fallback>
        </mc:AlternateContent>
      </w:r>
    </w:p>
    <w:p w:rsidR="008D4F73" w:rsidRDefault="008D4F73">
      <w:pPr>
        <w:pStyle w:val="a3"/>
        <w:rPr>
          <w:sz w:val="20"/>
        </w:rPr>
      </w:pPr>
    </w:p>
    <w:p w:rsidR="008D4F73" w:rsidRDefault="00B34EA1">
      <w:pPr>
        <w:spacing w:line="577" w:lineRule="exact"/>
        <w:ind w:left="645" w:right="640"/>
        <w:jc w:val="center"/>
        <w:rPr>
          <w:rFonts w:ascii="Microsoft JhengHei" w:eastAsia="Microsoft JhengHei"/>
          <w:b/>
          <w:sz w:val="34"/>
        </w:rPr>
      </w:pPr>
      <w:r>
        <w:rPr>
          <w:rFonts w:ascii="Microsoft JhengHei" w:eastAsia="Microsoft JhengHei" w:hint="eastAsia"/>
          <w:b/>
          <w:sz w:val="34"/>
        </w:rPr>
        <w:lastRenderedPageBreak/>
        <w:t>党支部工作记录（组织生活会）</w:t>
      </w:r>
    </w:p>
    <w:p w:rsidR="008D4F73" w:rsidRDefault="008D4F73">
      <w:pPr>
        <w:pStyle w:val="a3"/>
        <w:spacing w:before="16"/>
        <w:rPr>
          <w:rFonts w:ascii="Microsoft JhengHei"/>
          <w:b/>
          <w:sz w:val="9"/>
        </w:rPr>
      </w:pPr>
    </w:p>
    <w:p w:rsidR="008D4F73" w:rsidRDefault="00B34EA1">
      <w:pPr>
        <w:pStyle w:val="a3"/>
        <w:spacing w:line="29"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441315" cy="18415"/>
                <wp:effectExtent l="0" t="1270" r="6985" b="8890"/>
                <wp:docPr id="84" name="组合 93"/>
                <wp:cNvGraphicFramePr/>
                <a:graphic xmlns:a="http://schemas.openxmlformats.org/drawingml/2006/main">
                  <a:graphicData uri="http://schemas.microsoft.com/office/word/2010/wordprocessingGroup">
                    <wpg:wgp>
                      <wpg:cNvGrpSpPr/>
                      <wpg:grpSpPr>
                        <a:xfrm>
                          <a:off x="0" y="0"/>
                          <a:ext cx="5441315" cy="18415"/>
                          <a:chOff x="0" y="0"/>
                          <a:chExt cx="8569" cy="29"/>
                        </a:xfrm>
                      </wpg:grpSpPr>
                      <wps:wsp>
                        <wps:cNvPr id="82" name="直线 94"/>
                        <wps:cNvCnPr/>
                        <wps:spPr>
                          <a:xfrm>
                            <a:off x="0" y="5"/>
                            <a:ext cx="8569" cy="0"/>
                          </a:xfrm>
                          <a:prstGeom prst="line">
                            <a:avLst/>
                          </a:prstGeom>
                          <a:ln w="6096" cap="flat" cmpd="sng">
                            <a:solidFill>
                              <a:srgbClr val="000000"/>
                            </a:solidFill>
                            <a:prstDash val="solid"/>
                            <a:headEnd type="none" w="med" len="med"/>
                            <a:tailEnd type="none" w="med" len="med"/>
                          </a:ln>
                        </wps:spPr>
                        <wps:bodyPr/>
                      </wps:wsp>
                      <wps:wsp>
                        <wps:cNvPr id="83" name="直线 95"/>
                        <wps:cNvCnPr/>
                        <wps:spPr>
                          <a:xfrm>
                            <a:off x="0" y="24"/>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70375DF" id="组合 93" o:spid="_x0000_s1026" style="width:428.45pt;height:1.45pt;mso-position-horizontal-relative:char;mso-position-vertical-relative:line" coordsize="85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gTVAIAAJoGAAAOAAAAZHJzL2Uyb0RvYy54bWzsVb1u2zAQ3gv0HQjutfwPW7CcIU68FG2A&#10;tA9AU5REgH8gGcveO3Ts3tfo1A59miCv0SMly42TAkYKdKoH+kjeHe/7viO1uNhJgbbMOq5Vhge9&#10;PkZMUZ1zVWb444frNzOMnCcqJ0IrluE9c/hi+frVojYpG+pKi5xZBEmUS2uT4cp7kyaJoxWTxPW0&#10;YQo2C20l8TC1ZZJbUkN2KZJhvz9Nam1zYzVlzsHqqtnEy5i/KBj174vCMY9EhqE2H0cbx00Yk+WC&#10;pKUlpuK0LYO8oApJuIJDu1Qr4gm6s/xJKsmp1U4Xvke1THRRcMoiBkAz6J+gWVt9ZyKWMq1L09EE&#10;1J7w9OK09N32xiKeZ3g2xkgRCRo9/Ph0/+Uzmo8CO7UpU3BaW3Nrbmy7UDazAHhXWBn+AQraRV73&#10;Ha9s5xGFxcl4PBgNJhhR2BvMxmBG3mkF4jyJotVVGzebTOdN0HAeIpLDcUmoqiuiNtA77kiP+zt6&#10;bitiWGTdBeQHeoYdPV+/PXz/iebjhp7odKlablzqgKY/EtMCPxBzBBg7scNHUmOdXzMtUTAyLLgK&#10;JZGUbN8631BxcAnLQqE6w9P+fAp8EbhHhSAeTGlAWafKGOu04Pk1FyJEOFtuLoVFWxJuRvy1FD9y&#10;C4esiKsav7jVaFcxkl+pHPm9gZZRcLlxKEGyHCPB4C0IVlTZEy7O8QT0QoHIQc6GxGBtdL6P3MZ1&#10;kDm05L/Qe3Sqd9QunA1Nca7ew9gkJP0v+DOtcbbg8brDAxhfgPaxDi/s7/PYOMdPyvIXAAAA//8D&#10;AFBLAwQUAAYACAAAACEADoKSDdsAAAADAQAADwAAAGRycy9kb3ducmV2LnhtbEyPQWvCQBCF74X+&#10;h2UKvdVNLIrGbEREe5JCVRBvY3ZMgtnZkF2T+O+77aW9DDze471v0uVgatFR6yrLCuJRBII4t7ri&#10;QsHxsH2bgXAeWWNtmRQ8yMEye35KMdG25y/q9r4QoYRdggpK75tESpeXZNCNbEMcvKttDfog20Lq&#10;FvtQbmo5jqKpNFhxWCixoXVJ+W1/Nwo+euxX7/Gm292u68f5MPk87WJS6vVlWC1AeBr8Xxh+8AM6&#10;ZIHpYu+snagVhEf87w3ebDKdg7goGM9BZqn8z559AwAA//8DAFBLAQItABQABgAIAAAAIQC2gziS&#10;/gAAAOEBAAATAAAAAAAAAAAAAAAAAAAAAABbQ29udGVudF9UeXBlc10ueG1sUEsBAi0AFAAGAAgA&#10;AAAhADj9If/WAAAAlAEAAAsAAAAAAAAAAAAAAAAALwEAAF9yZWxzLy5yZWxzUEsBAi0AFAAGAAgA&#10;AAAhABWUqBNUAgAAmgYAAA4AAAAAAAAAAAAAAAAALgIAAGRycy9lMm9Eb2MueG1sUEsBAi0AFAAG&#10;AAgAAAAhAA6Ckg3bAAAAAwEAAA8AAAAAAAAAAAAAAAAArgQAAGRycy9kb3ducmV2LnhtbFBLBQYA&#10;AAAABAAEAPMAAAC2BQAAAAA=&#10;">
                <v:line id="直线 94"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直线 95" o:spid="_x0000_s1028" style="position:absolute;visibility:visible;mso-wrap-style:square" from="0,24" to="85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anchorlock/>
              </v:group>
            </w:pict>
          </mc:Fallback>
        </mc:AlternateContent>
      </w:r>
    </w:p>
    <w:p w:rsidR="008D4F73" w:rsidRDefault="008D4F73">
      <w:pPr>
        <w:pStyle w:val="a3"/>
        <w:spacing w:before="3"/>
        <w:rPr>
          <w:rFonts w:ascii="Microsoft JhengHei"/>
          <w:b/>
          <w:sz w:val="23"/>
        </w:rPr>
      </w:pPr>
    </w:p>
    <w:p w:rsidR="008D4F73" w:rsidRDefault="00B34EA1">
      <w:pPr>
        <w:tabs>
          <w:tab w:val="left" w:pos="2731"/>
        </w:tabs>
        <w:ind w:left="101"/>
        <w:rPr>
          <w:sz w:val="24"/>
        </w:rPr>
      </w:pPr>
      <w:r>
        <w:rPr>
          <w:noProof/>
          <w:lang w:val="en-US" w:bidi="ar-SA"/>
        </w:rPr>
        <mc:AlternateContent>
          <mc:Choice Requires="wps">
            <w:drawing>
              <wp:anchor distT="0" distB="0" distL="114300" distR="114300" simplePos="0" relativeHeight="251643392" behindDoc="1" locked="0" layoutInCell="1" allowOverlap="1">
                <wp:simplePos x="0" y="0"/>
                <wp:positionH relativeFrom="page">
                  <wp:posOffset>2150110</wp:posOffset>
                </wp:positionH>
                <wp:positionV relativeFrom="paragraph">
                  <wp:posOffset>202565</wp:posOffset>
                </wp:positionV>
                <wp:extent cx="4233545" cy="0"/>
                <wp:effectExtent l="0" t="0" r="0" b="0"/>
                <wp:wrapNone/>
                <wp:docPr id="10" name="直线 96"/>
                <wp:cNvGraphicFramePr/>
                <a:graphic xmlns:a="http://schemas.openxmlformats.org/drawingml/2006/main">
                  <a:graphicData uri="http://schemas.microsoft.com/office/word/2010/wordprocessingShape">
                    <wps:wsp>
                      <wps:cNvCnPr/>
                      <wps:spPr>
                        <a:xfrm>
                          <a:off x="0" y="0"/>
                          <a:ext cx="4233545" cy="0"/>
                        </a:xfrm>
                        <a:prstGeom prst="line">
                          <a:avLst/>
                        </a:prstGeom>
                        <a:ln w="12192"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2C5019D2" id="直线 96" o:spid="_x0000_s1026" style="position:absolute;left:0;text-align:left;z-index:-251673088;visibility:visible;mso-wrap-style:square;mso-wrap-distance-left:9pt;mso-wrap-distance-top:0;mso-wrap-distance-right:9pt;mso-wrap-distance-bottom:0;mso-position-horizontal:absolute;mso-position-horizontal-relative:page;mso-position-vertical:absolute;mso-position-vertical-relative:text" from="169.3pt,15.95pt" to="502.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GfzQEAAIQDAAAOAAAAZHJzL2Uyb0RvYy54bWysU0uOEzEQ3SNxB8t70knPR0wrnVlMGDYI&#10;IjEcoOJPtyX/5DLp5CxcgxUbjjPXoOxkMnw2CJGFUy5XvXr1qnp5u3eW7VRCE3zPF7M5Z8qLII0f&#10;ev7p4f7Va84wg5dgg1c9Pyjkt6uXL5ZT7FQbxmClSoxAPHZT7PmYc+yaBsWoHOAsROXpUYfkINM1&#10;DY1MMBG6s007n183U0gypiAUInnXx0e+qvhaK5E/aI0qM9tz4pbrmeq5LWezWkI3JIijESca8A8s&#10;HBhPRc9Qa8jAPifzB5QzIgUMOs9EcE3Q2ghVe6BuFvPfuvk4QlS1FxIH41km/H+w4v1uk5iRNDuS&#10;x4OjGT1++fr47Tu7uS7qTBE7Crrzm3S6Ydyk0upeJ1f+qQm2r4oezoqqfWaCnJftxcXV5RVn4umt&#10;eU6MCfNbFRwrRs+t8aVZ6GD3DjMVo9CnkOK2nk1Es13ctIQHtCzaQibTRaKPfqjJGKyR98bakoJp&#10;2N7ZxHZQxl9/pScC/iWsVFkDjse4+nRcjFGBfOMly4dIunjaYF44OCU5s4oWvlgECF0GY/8mkkpb&#10;TwyKrEchi7UN8lD1rX4adeV4WsuySz/fa/bzx7P6AQAA//8DAFBLAwQUAAYACAAAACEA19E5Pd4A&#10;AAAKAQAADwAAAGRycy9kb3ducmV2LnhtbEyPy07DMBBF90j9B2sqsaN2G2hKiFOhShE7RApi7cZD&#10;EhqP09hN0r/HFQvYzePozpl0O5mWDdi7xpKE5UIAQyqtbqiS8PGe322AOa9Iq9YSSrigg202u0lV&#10;ou1IBQ57X7EQQi5REmrvu4RzV9ZolFvYDinsvmxvlA9tX3HdqzGEm5avhFhzoxoKF2rV4a7G8rg/&#10;Gwm7Y366xHZ4i1+Ksrgfv+PP1zyW8nY+PT8B8zj5Pxiu+kEdsuB0sGfSjrUSomizDmgolo/AroAQ&#10;DxGww++EZyn//0L2AwAA//8DAFBLAQItABQABgAIAAAAIQC2gziS/gAAAOEBAAATAAAAAAAAAAAA&#10;AAAAAAAAAABbQ29udGVudF9UeXBlc10ueG1sUEsBAi0AFAAGAAgAAAAhADj9If/WAAAAlAEAAAsA&#10;AAAAAAAAAAAAAAAALwEAAF9yZWxzLy5yZWxzUEsBAi0AFAAGAAgAAAAhAHMHQZ/NAQAAhAMAAA4A&#10;AAAAAAAAAAAAAAAALgIAAGRycy9lMm9Eb2MueG1sUEsBAi0AFAAGAAgAAAAhANfROT3eAAAACgEA&#10;AA8AAAAAAAAAAAAAAAAAJwQAAGRycy9kb3ducmV2LnhtbFBLBQYAAAAABAAEAPMAAAAyBQAAAAA=&#10;" strokeweight=".96pt">
                <w10:wrap anchorx="page"/>
              </v:line>
            </w:pict>
          </mc:Fallback>
        </mc:AlternateContent>
      </w:r>
      <w:r>
        <w:rPr>
          <w:rFonts w:ascii="Microsoft JhengHei" w:eastAsia="Microsoft JhengHei" w:hint="eastAsia"/>
          <w:b/>
          <w:sz w:val="21"/>
        </w:rPr>
        <w:t>活动（会议）名称</w:t>
      </w:r>
      <w:r>
        <w:rPr>
          <w:rFonts w:ascii="Microsoft JhengHei" w:eastAsia="Microsoft JhengHei" w:hint="eastAsia"/>
          <w:b/>
          <w:sz w:val="21"/>
        </w:rPr>
        <w:tab/>
      </w:r>
      <w:r>
        <w:rPr>
          <w:sz w:val="24"/>
        </w:rPr>
        <w:t>组织生活会</w:t>
      </w:r>
    </w:p>
    <w:p w:rsidR="008D4F73" w:rsidRDefault="008D4F73">
      <w:pPr>
        <w:pStyle w:val="a3"/>
        <w:rPr>
          <w:sz w:val="20"/>
        </w:rPr>
      </w:pPr>
    </w:p>
    <w:p w:rsidR="008D4F73" w:rsidRDefault="00B34EA1">
      <w:pPr>
        <w:tabs>
          <w:tab w:val="left" w:pos="1464"/>
          <w:tab w:val="left" w:pos="2201"/>
          <w:tab w:val="left" w:pos="4535"/>
          <w:tab w:val="left" w:pos="5167"/>
          <w:tab w:val="left" w:pos="5904"/>
        </w:tabs>
        <w:spacing w:before="169"/>
        <w:ind w:left="101"/>
        <w:rPr>
          <w:sz w:val="24"/>
        </w:rPr>
      </w:pPr>
      <w:r>
        <w:rPr>
          <w:rFonts w:ascii="Microsoft JhengHei" w:eastAsia="Microsoft JhengHei" w:hint="eastAsia"/>
          <w:b/>
          <w:sz w:val="21"/>
        </w:rPr>
        <w:t>时</w:t>
      </w:r>
      <w:r>
        <w:rPr>
          <w:rFonts w:ascii="Microsoft JhengHei" w:eastAsia="Microsoft JhengHei" w:hint="eastAsia"/>
          <w:b/>
          <w:sz w:val="21"/>
        </w:rPr>
        <w:tab/>
        <w:t>间</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年</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月</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日上午</w:t>
      </w:r>
      <w:r>
        <w:rPr>
          <w:sz w:val="24"/>
          <w:u w:val="dotted"/>
        </w:rPr>
        <w:tab/>
      </w:r>
      <w:r>
        <w:rPr>
          <w:rFonts w:ascii="Microsoft JhengHei" w:eastAsia="Microsoft JhengHei" w:hint="eastAsia"/>
          <w:b/>
          <w:sz w:val="21"/>
        </w:rPr>
        <w:t>地</w:t>
      </w:r>
      <w:r>
        <w:rPr>
          <w:rFonts w:ascii="Microsoft JhengHei" w:eastAsia="Microsoft JhengHei" w:hint="eastAsia"/>
          <w:b/>
          <w:sz w:val="21"/>
        </w:rPr>
        <w:tab/>
        <w:t>点</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pacing w:val="-6"/>
          <w:sz w:val="24"/>
          <w:u w:val="dotted"/>
        </w:rPr>
        <w:t>XX</w:t>
      </w:r>
      <w:r>
        <w:rPr>
          <w:rFonts w:ascii="Times New Roman" w:eastAsia="Times New Roman"/>
          <w:spacing w:val="-18"/>
          <w:sz w:val="24"/>
          <w:u w:val="dotted"/>
        </w:rPr>
        <w:t xml:space="preserve"> </w:t>
      </w:r>
      <w:r>
        <w:rPr>
          <w:spacing w:val="36"/>
          <w:sz w:val="24"/>
          <w:u w:val="dotted"/>
        </w:rPr>
        <w:t>区</w:t>
      </w:r>
      <w:r>
        <w:rPr>
          <w:rFonts w:ascii="Times New Roman" w:eastAsia="Times New Roman"/>
          <w:spacing w:val="-6"/>
          <w:sz w:val="24"/>
          <w:u w:val="dotted"/>
        </w:rPr>
        <w:t>XX</w:t>
      </w:r>
      <w:r>
        <w:rPr>
          <w:rFonts w:ascii="Times New Roman" w:eastAsia="Times New Roman"/>
          <w:spacing w:val="-15"/>
          <w:sz w:val="24"/>
          <w:u w:val="dotted"/>
        </w:rPr>
        <w:t xml:space="preserve"> </w:t>
      </w:r>
      <w:r>
        <w:rPr>
          <w:spacing w:val="36"/>
          <w:sz w:val="24"/>
          <w:u w:val="dotted"/>
        </w:rPr>
        <w:t>镇</w:t>
      </w:r>
      <w:r>
        <w:rPr>
          <w:rFonts w:ascii="Times New Roman" w:eastAsia="Times New Roman"/>
          <w:spacing w:val="-6"/>
          <w:sz w:val="24"/>
          <w:u w:val="dotted"/>
        </w:rPr>
        <w:t>XX</w:t>
      </w:r>
      <w:r>
        <w:rPr>
          <w:rFonts w:ascii="Times New Roman" w:eastAsia="Times New Roman"/>
          <w:spacing w:val="-15"/>
          <w:sz w:val="24"/>
          <w:u w:val="dotted"/>
        </w:rPr>
        <w:t xml:space="preserve"> </w:t>
      </w:r>
      <w:r>
        <w:rPr>
          <w:spacing w:val="-20"/>
          <w:sz w:val="24"/>
          <w:u w:val="dotted"/>
        </w:rPr>
        <w:t>村</w:t>
      </w:r>
      <w:r>
        <w:rPr>
          <w:spacing w:val="-22"/>
          <w:sz w:val="24"/>
          <w:u w:val="dotted"/>
        </w:rPr>
        <w:t>委</w:t>
      </w:r>
      <w:r>
        <w:rPr>
          <w:sz w:val="24"/>
          <w:u w:val="dotted"/>
        </w:rPr>
        <w:t>会</w:t>
      </w:r>
      <w:r>
        <w:rPr>
          <w:spacing w:val="54"/>
          <w:sz w:val="24"/>
          <w:u w:val="dotted"/>
        </w:rPr>
        <w:t xml:space="preserve"> </w:t>
      </w:r>
    </w:p>
    <w:p w:rsidR="008D4F73" w:rsidRDefault="008D4F73">
      <w:pPr>
        <w:pStyle w:val="a3"/>
        <w:rPr>
          <w:sz w:val="20"/>
        </w:rPr>
      </w:pPr>
    </w:p>
    <w:p w:rsidR="008D4F73" w:rsidRDefault="00B34EA1">
      <w:pPr>
        <w:tabs>
          <w:tab w:val="left" w:pos="835"/>
          <w:tab w:val="left" w:pos="1467"/>
          <w:tab w:val="left" w:pos="2518"/>
          <w:tab w:val="left" w:pos="4559"/>
          <w:tab w:val="left" w:pos="6346"/>
          <w:tab w:val="left" w:pos="8452"/>
        </w:tabs>
        <w:spacing w:before="171"/>
        <w:ind w:left="101"/>
        <w:rPr>
          <w:rFonts w:ascii="Times New Roman" w:eastAsia="Times New Roman"/>
          <w:sz w:val="24"/>
        </w:rPr>
      </w:pPr>
      <w:r>
        <w:rPr>
          <w:rFonts w:ascii="Microsoft JhengHei" w:eastAsia="Microsoft JhengHei" w:hint="eastAsia"/>
          <w:b/>
          <w:sz w:val="21"/>
        </w:rPr>
        <w:t>主</w:t>
      </w:r>
      <w:r>
        <w:rPr>
          <w:rFonts w:ascii="Microsoft JhengHei" w:eastAsia="Microsoft JhengHei" w:hint="eastAsia"/>
          <w:b/>
          <w:sz w:val="21"/>
        </w:rPr>
        <w:tab/>
        <w:t>持</w:t>
      </w:r>
      <w:r>
        <w:rPr>
          <w:rFonts w:ascii="Microsoft JhengHei" w:eastAsia="Microsoft JhengHei" w:hint="eastAsia"/>
          <w:b/>
          <w:sz w:val="21"/>
        </w:rPr>
        <w:tab/>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赵</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记</w:t>
      </w:r>
      <w:r>
        <w:rPr>
          <w:rFonts w:ascii="Microsoft JhengHei" w:eastAsia="Microsoft JhengHei" w:hint="eastAsia"/>
          <w:b/>
          <w:spacing w:val="52"/>
          <w:sz w:val="21"/>
        </w:rPr>
        <w:t xml:space="preserve"> </w:t>
      </w:r>
      <w:r>
        <w:rPr>
          <w:rFonts w:ascii="Microsoft JhengHei" w:eastAsia="Microsoft JhengHei" w:hint="eastAsia"/>
          <w:b/>
          <w:sz w:val="21"/>
        </w:rPr>
        <w:t xml:space="preserve">录 </w:t>
      </w:r>
      <w:r>
        <w:rPr>
          <w:rFonts w:ascii="Microsoft JhengHei" w:eastAsia="Microsoft JhengHei" w:hint="eastAsia"/>
          <w:b/>
          <w:spacing w:val="1"/>
          <w:sz w:val="21"/>
        </w:rPr>
        <w:t xml:space="preserve"> </w:t>
      </w:r>
      <w:r>
        <w:rPr>
          <w:rFonts w:ascii="Microsoft JhengHei" w:eastAsia="Microsoft JhengHei" w:hint="eastAsia"/>
          <w:b/>
          <w:sz w:val="21"/>
        </w:rPr>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钱</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0"/>
        </w:rPr>
      </w:pPr>
    </w:p>
    <w:p w:rsidR="008D4F73" w:rsidRDefault="00B34EA1">
      <w:pPr>
        <w:tabs>
          <w:tab w:val="left" w:pos="1464"/>
          <w:tab w:val="left" w:pos="2307"/>
          <w:tab w:val="left" w:pos="8452"/>
        </w:tabs>
        <w:spacing w:before="195"/>
        <w:ind w:left="101"/>
        <w:rPr>
          <w:sz w:val="24"/>
        </w:rPr>
      </w:pPr>
      <w:r>
        <w:rPr>
          <w:rFonts w:ascii="Microsoft JhengHei" w:eastAsia="Microsoft JhengHei" w:hint="eastAsia"/>
          <w:b/>
          <w:sz w:val="21"/>
        </w:rPr>
        <w:t>主</w:t>
      </w:r>
      <w:r>
        <w:rPr>
          <w:rFonts w:ascii="Microsoft JhengHei" w:eastAsia="Microsoft JhengHei" w:hint="eastAsia"/>
          <w:b/>
          <w:sz w:val="21"/>
        </w:rPr>
        <w:tab/>
        <w:t>题</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组织生活会、民主评议党员</w:t>
      </w:r>
      <w:r>
        <w:rPr>
          <w:sz w:val="24"/>
          <w:u w:val="dotted"/>
        </w:rPr>
        <w:tab/>
      </w:r>
    </w:p>
    <w:p w:rsidR="008D4F73" w:rsidRDefault="008D4F73">
      <w:pPr>
        <w:pStyle w:val="a3"/>
        <w:spacing w:before="7"/>
        <w:rPr>
          <w:sz w:val="17"/>
        </w:rPr>
      </w:pPr>
    </w:p>
    <w:p w:rsidR="008D4F73" w:rsidRDefault="00B34EA1">
      <w:pPr>
        <w:tabs>
          <w:tab w:val="left" w:pos="624"/>
          <w:tab w:val="left" w:pos="1047"/>
          <w:tab w:val="left" w:pos="1467"/>
          <w:tab w:val="left" w:pos="2832"/>
          <w:tab w:val="left" w:pos="4439"/>
          <w:tab w:val="left" w:pos="6574"/>
          <w:tab w:val="left" w:pos="8452"/>
        </w:tabs>
        <w:spacing w:before="35"/>
        <w:ind w:left="101"/>
        <w:rPr>
          <w:rFonts w:ascii="Times New Roman" w:eastAsia="Times New Roman"/>
          <w:sz w:val="24"/>
        </w:rPr>
      </w:pPr>
      <w:r>
        <w:rPr>
          <w:rFonts w:ascii="Microsoft JhengHei" w:eastAsia="Microsoft JhengHei" w:hint="eastAsia"/>
          <w:b/>
          <w:sz w:val="21"/>
        </w:rPr>
        <w:t>应</w:t>
      </w:r>
      <w:r>
        <w:rPr>
          <w:rFonts w:ascii="Microsoft JhengHei" w:eastAsia="Microsoft JhengHei" w:hint="eastAsia"/>
          <w:b/>
          <w:sz w:val="21"/>
        </w:rPr>
        <w:tab/>
        <w:t>到</w:t>
      </w:r>
      <w:r>
        <w:rPr>
          <w:rFonts w:ascii="Microsoft JhengHei" w:eastAsia="Microsoft JhengHei" w:hint="eastAsia"/>
          <w:b/>
          <w:sz w:val="21"/>
        </w:rPr>
        <w:tab/>
        <w:t>人</w:t>
      </w:r>
      <w:r>
        <w:rPr>
          <w:rFonts w:ascii="Microsoft JhengHei" w:eastAsia="Microsoft JhengHei" w:hint="eastAsia"/>
          <w:b/>
          <w:sz w:val="21"/>
        </w:rPr>
        <w:tab/>
        <w:t>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实到人数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8D4F73">
      <w:pPr>
        <w:pStyle w:val="a3"/>
        <w:spacing w:before="2"/>
        <w:rPr>
          <w:rFonts w:ascii="Times New Roman"/>
          <w:sz w:val="21"/>
        </w:rPr>
      </w:pPr>
    </w:p>
    <w:p w:rsidR="008D4F73" w:rsidRDefault="00B34EA1">
      <w:pPr>
        <w:tabs>
          <w:tab w:val="left" w:pos="2206"/>
          <w:tab w:val="left" w:pos="8452"/>
        </w:tabs>
        <w:spacing w:before="37"/>
        <w:ind w:left="101"/>
        <w:rPr>
          <w:sz w:val="24"/>
        </w:rPr>
      </w:pPr>
      <w:r>
        <w:rPr>
          <w:rFonts w:ascii="Microsoft JhengHei" w:eastAsia="Microsoft JhengHei" w:hint="eastAsia"/>
          <w:b/>
          <w:sz w:val="21"/>
        </w:rPr>
        <w:t>缺席人员及原因</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人（</w:t>
      </w:r>
      <w:r>
        <w:rPr>
          <w:rFonts w:ascii="Times New Roman" w:eastAsia="Times New Roman"/>
          <w:sz w:val="24"/>
          <w:u w:val="dotted"/>
        </w:rPr>
        <w:t xml:space="preserve">XX </w:t>
      </w:r>
      <w:r>
        <w:rPr>
          <w:sz w:val="24"/>
          <w:u w:val="dotted"/>
        </w:rPr>
        <w:t>因</w:t>
      </w:r>
      <w:r>
        <w:rPr>
          <w:spacing w:val="-61"/>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rFonts w:ascii="Times New Roman" w:eastAsia="Times New Roman"/>
          <w:sz w:val="24"/>
          <w:u w:val="dotted"/>
        </w:rPr>
        <w:t xml:space="preserve">XX </w:t>
      </w:r>
      <w:r>
        <w:rPr>
          <w:sz w:val="24"/>
          <w:u w:val="dotted"/>
        </w:rPr>
        <w:t>因</w:t>
      </w:r>
      <w:r>
        <w:rPr>
          <w:spacing w:val="-61"/>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sz w:val="24"/>
          <w:u w:val="dotted"/>
        </w:rPr>
        <w:tab/>
      </w:r>
    </w:p>
    <w:p w:rsidR="008D4F73" w:rsidRDefault="008D4F73">
      <w:pPr>
        <w:pStyle w:val="a3"/>
        <w:rPr>
          <w:sz w:val="20"/>
        </w:rPr>
      </w:pPr>
    </w:p>
    <w:p w:rsidR="008D4F73" w:rsidRDefault="00B34EA1">
      <w:pPr>
        <w:tabs>
          <w:tab w:val="left" w:pos="1464"/>
          <w:tab w:val="left" w:pos="2727"/>
          <w:tab w:val="left" w:pos="8452"/>
        </w:tabs>
        <w:spacing w:before="169"/>
        <w:ind w:left="101"/>
        <w:rPr>
          <w:sz w:val="24"/>
        </w:rPr>
      </w:pPr>
      <w:r>
        <w:rPr>
          <w:rFonts w:ascii="Microsoft JhengHei" w:eastAsia="Microsoft JhengHei" w:hint="eastAsia"/>
          <w:b/>
          <w:sz w:val="21"/>
        </w:rPr>
        <w:t>其</w:t>
      </w:r>
      <w:r>
        <w:rPr>
          <w:rFonts w:ascii="Microsoft JhengHei" w:eastAsia="Microsoft JhengHei" w:hint="eastAsia"/>
          <w:b/>
          <w:sz w:val="21"/>
        </w:rPr>
        <w:tab/>
        <w:t>他</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列席（如上级党组织指派列席人员）</w:t>
      </w:r>
      <w:r>
        <w:rPr>
          <w:sz w:val="24"/>
          <w:u w:val="dotted"/>
        </w:rPr>
        <w:tab/>
      </w:r>
    </w:p>
    <w:p w:rsidR="008D4F73" w:rsidRDefault="008D4F73">
      <w:pPr>
        <w:pStyle w:val="a3"/>
        <w:rPr>
          <w:sz w:val="20"/>
        </w:rPr>
      </w:pPr>
    </w:p>
    <w:p w:rsidR="008D4F73" w:rsidRDefault="008D4F73">
      <w:pPr>
        <w:pStyle w:val="a3"/>
        <w:rPr>
          <w:sz w:val="20"/>
        </w:rPr>
      </w:pPr>
    </w:p>
    <w:p w:rsidR="008D4F73" w:rsidRDefault="00B34EA1">
      <w:pPr>
        <w:tabs>
          <w:tab w:val="left" w:pos="681"/>
          <w:tab w:val="left" w:pos="1363"/>
          <w:tab w:val="left" w:pos="2042"/>
        </w:tabs>
        <w:spacing w:before="92"/>
        <w:ind w:right="511"/>
        <w:jc w:val="center"/>
        <w:rPr>
          <w:rFonts w:ascii="Microsoft JhengHei" w:eastAsia="Microsoft JhengHei"/>
          <w:b/>
          <w:sz w:val="34"/>
        </w:rPr>
      </w:pPr>
      <w:r>
        <w:rPr>
          <w:rFonts w:ascii="Microsoft JhengHei" w:eastAsia="Microsoft JhengHei" w:hint="eastAsia"/>
          <w:b/>
          <w:sz w:val="34"/>
        </w:rPr>
        <w:t>主</w:t>
      </w:r>
      <w:r>
        <w:rPr>
          <w:rFonts w:ascii="Microsoft JhengHei" w:eastAsia="Microsoft JhengHei" w:hint="eastAsia"/>
          <w:b/>
          <w:sz w:val="34"/>
        </w:rPr>
        <w:tab/>
        <w:t>要</w:t>
      </w:r>
      <w:r>
        <w:rPr>
          <w:rFonts w:ascii="Microsoft JhengHei" w:eastAsia="Microsoft JhengHei" w:hint="eastAsia"/>
          <w:b/>
          <w:sz w:val="34"/>
        </w:rPr>
        <w:tab/>
        <w:t>内</w:t>
      </w:r>
      <w:r>
        <w:rPr>
          <w:rFonts w:ascii="Microsoft JhengHei" w:eastAsia="Microsoft JhengHei" w:hint="eastAsia"/>
          <w:b/>
          <w:sz w:val="34"/>
        </w:rPr>
        <w:tab/>
        <w:t>容</w:t>
      </w:r>
    </w:p>
    <w:p w:rsidR="008D4F73" w:rsidRDefault="008D4F73">
      <w:pPr>
        <w:pStyle w:val="a3"/>
        <w:spacing w:before="17" w:after="1"/>
        <w:rPr>
          <w:rFonts w:ascii="Microsoft JhengHei"/>
          <w:b/>
          <w:sz w:val="6"/>
        </w:rPr>
      </w:pPr>
    </w:p>
    <w:p w:rsidR="008D4F73" w:rsidRDefault="00B34EA1">
      <w:pPr>
        <w:pStyle w:val="a3"/>
        <w:spacing w:line="20"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441315" cy="6350"/>
                <wp:effectExtent l="0" t="0" r="0" b="0"/>
                <wp:docPr id="86" name="组合 97"/>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85" name="直线 98"/>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D17A139" id="组合 97"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i0MwIAAKgEAAAOAAAAZHJzL2Uyb0RvYy54bWyklL1u2zAQx/cCfQeCey07iV1bsJwhTrwU&#10;bYC0D3CmKIkAv0Aylr136Ni9r9GpHfI0RV6jR0q284EAReqB5sfd8X+/42l+vlWSbLjzwuiCjgZD&#10;SrhmphS6LuiXz1fvppT4ALoEaTQv6I57er54+2be2pyfmMbIkjuCQbTPW1vQJgSbZ5lnDVfgB8Zy&#10;jYeVcQoCLl2dlQ5ajK5kdjIcTrLWuNI6w7j3uLvsDukixa8qzsKnqvI8EFlQ1BbS6NK4jmO2mENe&#10;O7CNYL0MeIUKBULjpYdQSwhAbp14FkoJ5ow3VRgwozJTVYLxlANmMxo+yWblzK1NudR5W9sDJkT7&#10;hNOrw7KPm2tHRFnQ6YQSDQprdP/765/v38jsfaTT2jpHo5WzN/ba9Rt1t4oJbyun4j+mQraJ6+7A&#10;lW8DYbg5PjsbnY7GlDA8m5yOe+yswdo8c2LNZe82HU9mnc8oeWT727Io6qChtfh0/JGO/z86Nw1Y&#10;nqD7mPieDqrv6fz4ef/rjsymHZ1kdKF7ND73SOlFLuPuve25HBN8nB/k1vmw4kaROCmoFDpKghw2&#10;H3zAIiCKvUnclpq0SHY4wxoywDaqJAScKouF9bpOvt5IUV4JKaOHd/X6QjqygdgY6Re1YdxHZvGS&#10;Jfims0tHXQoNh/JSlyTsLL4Yjb1NowTFS0okx09BnGFAyAMI+S+WeLXUqCCWs4MYZ2tT7hLbtI9l&#10;ThapHZLavnVjvz1cJ6vjB2bxFwAA//8DAFBLAwQUAAYACAAAACEAGVJ4fNoAAAADAQAADwAAAGRy&#10;cy9kb3ducmV2LnhtbEyPQUvDQBCF74L/YRnBm91Eaakxm1KKeiqCrSDeptlpEpqdDdltkv57Ry96&#10;eTC8x3vf5KvJtWqgPjSeDaSzBBRx6W3DlYGP/cvdElSIyBZbz2TgQgFWxfVVjpn1I7/TsIuVkhIO&#10;GRqoY+wyrUNZk8Mw8x2xeEffO4xy9pW2PY5S7lp9nyQL7bBhWaixo01N5Wl3dgZeRxzXD+nzsD0d&#10;N5ev/fztc5uSMbc30/oJVKQp/oXhB1/QoRCmgz+zDao1II/EXxVvOV88gjpIKAFd5Po/e/ENAAD/&#10;/wMAUEsBAi0AFAAGAAgAAAAhALaDOJL+AAAA4QEAABMAAAAAAAAAAAAAAAAAAAAAAFtDb250ZW50&#10;X1R5cGVzXS54bWxQSwECLQAUAAYACAAAACEAOP0h/9YAAACUAQAACwAAAAAAAAAAAAAAAAAvAQAA&#10;X3JlbHMvLnJlbHNQSwECLQAUAAYACAAAACEAJ7Y4tDMCAACoBAAADgAAAAAAAAAAAAAAAAAuAgAA&#10;ZHJzL2Uyb0RvYy54bWxQSwECLQAUAAYACAAAACEAGVJ4fNoAAAADAQAADwAAAAAAAAAAAAAAAACN&#10;BAAAZHJzL2Rvd25yZXYueG1sUEsFBgAAAAAEAAQA8wAAAJQFAAAAAA==&#10;">
                <v:line id="直线 98"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anchorlock/>
              </v:group>
            </w:pict>
          </mc:Fallback>
        </mc:AlternateContent>
      </w:r>
    </w:p>
    <w:p w:rsidR="008D4F73" w:rsidRDefault="00B34EA1">
      <w:pPr>
        <w:spacing w:before="193" w:line="405" w:lineRule="auto"/>
        <w:ind w:left="101" w:right="562" w:firstLine="480"/>
        <w:rPr>
          <w:sz w:val="24"/>
        </w:rPr>
      </w:pPr>
      <w:r>
        <w:rPr>
          <w:noProof/>
          <w:lang w:val="en-US" w:bidi="ar-SA"/>
        </w:rPr>
        <mc:AlternateContent>
          <mc:Choice Requires="wps">
            <w:drawing>
              <wp:anchor distT="0" distB="0" distL="114300" distR="114300" simplePos="0" relativeHeight="251644416" behindDoc="1" locked="0" layoutInCell="1" allowOverlap="1">
                <wp:simplePos x="0" y="0"/>
                <wp:positionH relativeFrom="page">
                  <wp:posOffset>1011555</wp:posOffset>
                </wp:positionH>
                <wp:positionV relativeFrom="paragraph">
                  <wp:posOffset>320675</wp:posOffset>
                </wp:positionV>
                <wp:extent cx="5441315" cy="0"/>
                <wp:effectExtent l="0" t="0" r="0" b="0"/>
                <wp:wrapNone/>
                <wp:docPr id="11" name="直线 99"/>
                <wp:cNvGraphicFramePr/>
                <a:graphic xmlns:a="http://schemas.openxmlformats.org/drawingml/2006/main">
                  <a:graphicData uri="http://schemas.microsoft.com/office/word/2010/wordprocessingShape">
                    <wps:wsp>
                      <wps:cNvCnPr/>
                      <wps:spPr>
                        <a:xfrm>
                          <a:off x="0" y="0"/>
                          <a:ext cx="544131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4FD4C6AC" id="直线 99" o:spid="_x0000_s1026" style="position:absolute;left:0;text-align:left;z-index:-251672064;visibility:visible;mso-wrap-style:square;mso-wrap-distance-left:9pt;mso-wrap-distance-top:0;mso-wrap-distance-right:9pt;mso-wrap-distance-bottom:0;mso-position-horizontal:absolute;mso-position-horizontal-relative:page;mso-position-vertical:absolute;mso-position-vertical-relative:text" from="79.65pt,25.25pt" to="508.1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HzQEAAIMDAAAOAAAAZHJzL2Uyb0RvYy54bWysU0uOEzEQ3SNxB8t70ulhJiKtdGYxYdgg&#10;iAQcoOJPtyX/5DLp5CxcgxUbjjPXoOxkMnw2CJGFUy5Xvar3qnp1e3CW7VVCE3zP29mcM+VFkMYP&#10;Pf/08f7FK84wg5dgg1c9Pyrkt+vnz1ZT7NRVGIOVKjEC8dhNsedjzrFrGhSjcoCzEJWnRx2Sg0zX&#10;NDQywUTozjZX8/mimUKSMQWhEMm7OT3ydcXXWon8XmtUmdmeU2+5nqmeu3I26xV0Q4I4GnFuA/6h&#10;CwfGU9EL1AYysM/J/AHljEgBg84zEVwTtDZCVQ7Epp3/xubDCFFVLiQOxotM+P9gxbv9NjEjaXYt&#10;Zx4czejhy9eHb9/ZclnUmSJ2FHTnt+l8w7hNhepBJ1f+iQQ7VEWPF0XVITNBzpvr6/Zle8OZeHxr&#10;nhJjwvxGBceK0XNrfCELHezfYqZiFPoYUtzWs6nni/lyQXBAu6ItZDJdpO7RDzUXgzXy3lhbMjAN&#10;uzub2B7K9OuvUCLcX8JKkQ3geIqrT6e9GBXI116yfIwki6cF5qUFpyRnVtG+F4sAoctg7N9EUmnr&#10;qYOi6knHYu2CPFZ5q58mXXs8b2VZpZ/vNfvp21n/AAAA//8DAFBLAwQUAAYACAAAACEAw+/z+t8A&#10;AAAKAQAADwAAAGRycy9kb3ducmV2LnhtbEyPwW7CMAyG75N4h8iTdhsJTGWlNEUItEkcJjRAO4fG&#10;tF0bp2oCLW+/oB22429/+v05XQ6mYVfsXGVJwmQsgCHlVldUSDge3p5jYM4r0qqxhBJu6GCZjR5S&#10;lWjb0yde975goYRcoiSU3rcJ5y4v0Sg3ti1S2J1tZ5QPsSu47lQfyk3Dp0LMuFEVhQulanFdYl7v&#10;L0bCR8w3dld/5bfv/vAex9t6/ro9Svn0OKwWwDwO/g+Gu35Qhyw4neyFtGNNyNH8JaASIhEBuwNi&#10;MpsCO/1OeJby/y9kPwAAAP//AwBQSwECLQAUAAYACAAAACEAtoM4kv4AAADhAQAAEwAAAAAAAAAA&#10;AAAAAAAAAAAAW0NvbnRlbnRfVHlwZXNdLnhtbFBLAQItABQABgAIAAAAIQA4/SH/1gAAAJQBAAAL&#10;AAAAAAAAAAAAAAAAAC8BAABfcmVscy8ucmVsc1BLAQItABQABgAIAAAAIQCeNT+HzQEAAIMDAAAO&#10;AAAAAAAAAAAAAAAAAC4CAABkcnMvZTJvRG9jLnhtbFBLAQItABQABgAIAAAAIQDD7/P63wAAAAoB&#10;AAAPAAAAAAAAAAAAAAAAACcEAABkcnMvZG93bnJldi54bWxQSwUGAAAAAAQABADzAAAAMwUAAAAA&#10;" strokeweight=".48pt">
                <w10:wrap anchorx="page"/>
              </v:line>
            </w:pict>
          </mc:Fallback>
        </mc:AlternateContent>
      </w:r>
      <w:r>
        <w:rPr>
          <w:noProof/>
          <w:lang w:val="en-US" w:bidi="ar-SA"/>
        </w:rPr>
        <mc:AlternateContent>
          <mc:Choice Requires="wps">
            <w:drawing>
              <wp:anchor distT="0" distB="0" distL="114300" distR="114300" simplePos="0" relativeHeight="251645440" behindDoc="1" locked="0" layoutInCell="1" allowOverlap="1">
                <wp:simplePos x="0" y="0"/>
                <wp:positionH relativeFrom="page">
                  <wp:posOffset>1011555</wp:posOffset>
                </wp:positionH>
                <wp:positionV relativeFrom="paragraph">
                  <wp:posOffset>651510</wp:posOffset>
                </wp:positionV>
                <wp:extent cx="5441315" cy="0"/>
                <wp:effectExtent l="0" t="0" r="0" b="0"/>
                <wp:wrapNone/>
                <wp:docPr id="12" name="直线 100"/>
                <wp:cNvGraphicFramePr/>
                <a:graphic xmlns:a="http://schemas.openxmlformats.org/drawingml/2006/main">
                  <a:graphicData uri="http://schemas.microsoft.com/office/word/2010/wordprocessingShape">
                    <wps:wsp>
                      <wps:cNvCnPr/>
                      <wps:spPr>
                        <a:xfrm>
                          <a:off x="0" y="0"/>
                          <a:ext cx="544131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3AED3EC6" id="直线 100" o:spid="_x0000_s1026" style="position:absolute;left:0;text-align:left;z-index:-251671040;visibility:visible;mso-wrap-style:square;mso-wrap-distance-left:9pt;mso-wrap-distance-top:0;mso-wrap-distance-right:9pt;mso-wrap-distance-bottom:0;mso-position-horizontal:absolute;mso-position-horizontal-relative:page;mso-position-vertical:absolute;mso-position-vertical-relative:text" from="79.65pt,51.3pt" to="508.1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dtzAEAAIQDAAAOAAAAZHJzL2Uyb0RvYy54bWysU0uOEzEQ3SNxB8t70t1hJoJWOrOYMGwQ&#10;RGI4QMWftCX/5DLp5CxcgxUbjjPXoOzMJHw2CNELd7k+r6pelZc3B2fZXiU0wQ+8m7WcKS+CNH43&#10;8E/3dy9ecYYZvAQbvBr4USG/WT1/tpxir+ZhDFaqxAjEYz/FgY85x75pUIzKAc5CVJ6MOiQHma5p&#10;18gEE6E728zbdtFMIcmYglCIpF2fjHxV8bVWIn/QGlVmduBUW65nque2nM1qCf0uQRyNeCwD/qEK&#10;B8ZT0jPUGjKwz8n8AeWMSAGDzjMRXBO0NkLVHqibrv2tm48jRFV7IXIwnmnC/wcr3u83iRlJs5tz&#10;5sHRjB6+fH349p11baVnitiT163fJCKr3DBuUun1oJMrf+qCHSqlxzOl6pCZIOX11VX3srvmTDzZ&#10;mktgTJjfquBYEQZujS/dQg/7d5gpGbk+uRS19Wwa+KJ9vSA4oGXRFjKJLlL56Hc1FoM18s5YWyIw&#10;7ba3NrE9lPHXr0yccH9xK0nWgOPJr5pOizEqkG+8ZPkYiRdPG8xLCU5JzqyihS9SXaEMxv6NJ6W2&#10;niq48FikbZDHSm/V06hrjY9rWXbp53uNvjye1Q8AAAD//wMAUEsDBBQABgAIAAAAIQCjWD1f3wAA&#10;AAwBAAAPAAAAZHJzL2Rvd25yZXYueG1sTI9BS8NAEIXvBf/DMoK3dtOIMY3ZFFEUehCxLZ632TGJ&#10;yc6G7LZJ/71TEPQ2b+bx5nv5erKdOOHgG0cKlosIBFLpTEOVgv3uZZ6C8EGT0Z0jVHBGD+viapbr&#10;zLiRPvC0DZXgEPKZVlCH0GdS+rJGq/3C9Uh8+3KD1YHlUEkz6JHDbSfjKEqk1Q3xh1r3+FRj2W6P&#10;VsFbKp/de/tZnr/H3WuabtrV/Wav1M319PgAIuAU/sxwwWd0KJjp4I5kvOhY361u2cpDFCcgLo5o&#10;mcQgDr8rWeTyf4niBwAA//8DAFBLAQItABQABgAIAAAAIQC2gziS/gAAAOEBAAATAAAAAAAAAAAA&#10;AAAAAAAAAABbQ29udGVudF9UeXBlc10ueG1sUEsBAi0AFAAGAAgAAAAhADj9If/WAAAAlAEAAAsA&#10;AAAAAAAAAAAAAAAALwEAAF9yZWxzLy5yZWxzUEsBAi0AFAAGAAgAAAAhAI9Et23MAQAAhAMAAA4A&#10;AAAAAAAAAAAAAAAALgIAAGRycy9lMm9Eb2MueG1sUEsBAi0AFAAGAAgAAAAhAKNYPV/fAAAADAEA&#10;AA8AAAAAAAAAAAAAAAAAJgQAAGRycy9kb3ducmV2LnhtbFBLBQYAAAAABAAEAPMAAAAyBQAAAAA=&#10;" strokeweight=".48pt">
                <w10:wrap anchorx="page"/>
              </v:line>
            </w:pict>
          </mc:Fallback>
        </mc:AlternateContent>
      </w:r>
      <w:r>
        <w:rPr>
          <w:sz w:val="24"/>
        </w:rPr>
        <w:t>一、党支部书记代表支委会报告上年度组织生活会查摆问题整改完成情况、本年度支委会查摆问题情况及整改措施</w:t>
      </w:r>
    </w:p>
    <w:p w:rsidR="008D4F73" w:rsidRDefault="00B34EA1">
      <w:pPr>
        <w:spacing w:before="2"/>
        <w:ind w:left="581"/>
        <w:rPr>
          <w:rFonts w:ascii="Times New Roman" w:eastAsia="Times New Roman" w:hAnsi="Times New Roman"/>
          <w:sz w:val="24"/>
        </w:rPr>
      </w:pPr>
      <w:r>
        <w:rPr>
          <w:sz w:val="24"/>
        </w:rPr>
        <w:t xml:space="preserve">赵 </w:t>
      </w:r>
      <w:r>
        <w:rPr>
          <w:rFonts w:ascii="Times New Roman" w:eastAsia="Times New Roman" w:hAnsi="Times New Roman"/>
          <w:sz w:val="24"/>
        </w:rPr>
        <w:t>XX</w:t>
      </w:r>
      <w:r>
        <w:rPr>
          <w:sz w:val="24"/>
        </w:rPr>
        <w:t xml:space="preserve">（党支部书记）：查摆问题如下：问题 </w:t>
      </w:r>
      <w:r>
        <w:rPr>
          <w:rFonts w:ascii="Times New Roman" w:eastAsia="Times New Roman" w:hAnsi="Times New Roman"/>
          <w:sz w:val="24"/>
        </w:rPr>
        <w:t>1</w:t>
      </w:r>
      <w:r>
        <w:rPr>
          <w:sz w:val="24"/>
        </w:rPr>
        <w:t xml:space="preserve">；问题 </w:t>
      </w:r>
      <w:r>
        <w:rPr>
          <w:rFonts w:ascii="Times New Roman" w:eastAsia="Times New Roman" w:hAnsi="Times New Roman"/>
          <w:sz w:val="24"/>
        </w:rPr>
        <w:t>2</w:t>
      </w:r>
      <w:r>
        <w:rPr>
          <w:sz w:val="24"/>
        </w:rPr>
        <w:t xml:space="preserve">；问题 </w:t>
      </w:r>
      <w:r>
        <w:rPr>
          <w:rFonts w:ascii="Times New Roman" w:eastAsia="Times New Roman" w:hAnsi="Times New Roman"/>
          <w:sz w:val="24"/>
        </w:rPr>
        <w:t>3</w:t>
      </w:r>
      <w:r>
        <w:rPr>
          <w:sz w:val="24"/>
        </w:rPr>
        <w:t>；</w:t>
      </w:r>
      <w:r>
        <w:rPr>
          <w:rFonts w:ascii="Times New Roman" w:eastAsia="Times New Roman" w:hAnsi="Times New Roman"/>
          <w:sz w:val="24"/>
        </w:rPr>
        <w:t>……</w:t>
      </w: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88" name="组合 101"/>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87" name="直线 102"/>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1451D7DD" id="组合 101"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Q8MwIAAKoEAAAOAAAAZHJzL2Uyb0RvYy54bWyklL1u2zAQx/cCfQeCey0piV1HsJwhTrwU&#10;bYC0D3CmKIkAv0Aylr136Ni9r9GpHfI0RV6jR8ofTYICReqB5sfd8X+/42l2sVGSrLnzwuiKFqOc&#10;Eq6ZqYVuK/rp4/WbKSU+gK5BGs0ruuWeXsxfv5r1tuQnpjOy5o5gEO3L3la0C8GWWeZZxxX4kbFc&#10;42FjnIKAS9dmtYMeoyuZneT5JOuNq60zjHuPu4vhkM5T/KbhLHxoGs8DkRVFbSGNLo2rOGbzGZSt&#10;A9sJtpMBL1ChQGi89BBqAQHInRPPQinBnPGmCSNmVGaaRjCecsBsivxJNktn7mzKpS371h4wIdon&#10;nF4clr1f3zgi6opOsVIaFNbo4efnX1+/kCIvIp7etiVaLZ29tTdut9EOq5jxpnEq/mMuZJPAbg9g&#10;+SYQhpvjs7PitBhTwvBscjrecWcdFueZE+uudm7T8eR88CmSR7a/LYuiDhp6i2/HH/H4/8Nz24Hl&#10;ibqPie/xvD3g+fb94cc94jkZ8CSrS71j40uPmP4KZjy8uD2YY4aPE4TSOh+W3CgSJxWVQkdNUML6&#10;nQ9YBWSxN4nbUpMe0ebnEwQG2EiNhIBTZbG0XrfJ1xsp6mshZfTwrl1dSkfWEFsj/aI2jPvILF6y&#10;AN8NduloSKHjUF/pmoStxTejsbtplKB4TYnk+DGIMwwIZQAh/8USr5YaFcR6DhDjbGXqbWKb9rHO&#10;ySI1RFK7a97YcX+uk9XxEzP/DQAA//8DAFBLAwQUAAYACAAAACEAGVJ4fNoAAAADAQAADwAAAGRy&#10;cy9kb3ducmV2LnhtbEyPQUvDQBCF74L/YRnBm91Eaakxm1KKeiqCrSDeptlpEpqdDdltkv57Ry96&#10;eTC8x3vf5KvJtWqgPjSeDaSzBBRx6W3DlYGP/cvdElSIyBZbz2TgQgFWxfVVjpn1I7/TsIuVkhIO&#10;GRqoY+wyrUNZk8Mw8x2xeEffO4xy9pW2PY5S7lp9nyQL7bBhWaixo01N5Wl3dgZeRxzXD+nzsD0d&#10;N5ev/fztc5uSMbc30/oJVKQp/oXhB1/QoRCmgz+zDao1II/EXxVvOV88gjpIKAFd5Po/e/ENAAD/&#10;/wMAUEsBAi0AFAAGAAgAAAAhALaDOJL+AAAA4QEAABMAAAAAAAAAAAAAAAAAAAAAAFtDb250ZW50&#10;X1R5cGVzXS54bWxQSwECLQAUAAYACAAAACEAOP0h/9YAAACUAQAACwAAAAAAAAAAAAAAAAAvAQAA&#10;X3JlbHMvLnJlbHNQSwECLQAUAAYACAAAACEAJNF0PDMCAACqBAAADgAAAAAAAAAAAAAAAAAuAgAA&#10;ZHJzL2Uyb0RvYy54bWxQSwECLQAUAAYACAAAACEAGVJ4fNoAAAADAQAADwAAAAAAAAAAAAAAAACN&#10;BAAAZHJzL2Rvd25yZXYueG1sUEsFBgAAAAAEAAQA8wAAAJQFAAAAAA==&#10;">
                <v:line id="直线 102"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w10:anchorlock/>
              </v:group>
            </w:pict>
          </mc:Fallback>
        </mc:AlternateContent>
      </w:r>
    </w:p>
    <w:p w:rsidR="008D4F73" w:rsidRDefault="00B34EA1">
      <w:pPr>
        <w:spacing w:before="192"/>
        <w:ind w:left="581"/>
        <w:rPr>
          <w:rFonts w:ascii="Times New Roman"/>
          <w:sz w:val="8"/>
        </w:rPr>
      </w:pPr>
      <w:r>
        <w:rPr>
          <w:sz w:val="24"/>
        </w:rPr>
        <w:t xml:space="preserve">整改措施如下：措施 </w:t>
      </w:r>
      <w:r>
        <w:rPr>
          <w:rFonts w:ascii="Times New Roman" w:eastAsia="Times New Roman" w:hAnsi="Times New Roman"/>
          <w:sz w:val="24"/>
        </w:rPr>
        <w:t>1</w:t>
      </w:r>
      <w:r>
        <w:rPr>
          <w:sz w:val="24"/>
        </w:rPr>
        <w:t xml:space="preserve">；措施 </w:t>
      </w:r>
      <w:r>
        <w:rPr>
          <w:rFonts w:ascii="Times New Roman" w:eastAsia="Times New Roman" w:hAnsi="Times New Roman"/>
          <w:sz w:val="24"/>
        </w:rPr>
        <w:t>2</w:t>
      </w:r>
      <w:r>
        <w:rPr>
          <w:sz w:val="24"/>
        </w:rPr>
        <w:t xml:space="preserve">；措施 </w:t>
      </w:r>
      <w:r>
        <w:rPr>
          <w:rFonts w:ascii="Times New Roman" w:eastAsia="Times New Roman" w:hAnsi="Times New Roman"/>
          <w:sz w:val="24"/>
        </w:rPr>
        <w:t>3……</w:t>
      </w: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90" name="组合 103"/>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89" name="直线 104"/>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1BB48D73" id="组合 103"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66NAIAAKoEAAAOAAAAZHJzL2Uyb0RvYy54bWyklL1u2zAQx/cCfQeCey0p/oAtWM4QJ16K&#10;NkDaB6BJSiLAL5CMZe8dOnbva3Rqhz5NkdfokZLtJkGBIvVA8+Pu+L/f8bS83CuJdtx5YXSFi1GO&#10;EdfUMKGbCn/8cPNmjpEPRDMijeYVPnCPL1evXy07W/IL0xrJuEMQRPuysxVuQ7BllnnackX8yFiu&#10;4bA2TpEAS9dkzJEOoiuZXeT5LOuMY9YZyr2H3XV/iFcpfl1zGt7XtecByQqDtpBGl8ZtHLPVkpSN&#10;I7YVdJBBXqBCEaHh0lOoNQkE3TvxLJQS1Blv6jCiRmWmrgXlKQfIpsifZLNx5t6mXJqya+wJE6B9&#10;wunFYem73a1DglV4AXg0UVCjhx+ffn35jIp8HPF0tinBauPsnb11w0bTr2LG+9qp+A+5oH0CeziB&#10;5fuAKGxOJ5NiXEwxonA2G08H7rSF4jxzou314Dafzha9T5E8suNtWRR10tBZeDv+jMf/H567llie&#10;qPuY+IBnDkoGPF+/PXz/CXgmPZ5kdaUHNr70gOmvYKb9izuCOWf4OEFSWufDhhuF4qTCUuioiZRk&#10;99YHqAKwOJrEbalRB2jzxQyAEWikWpIAU2WhtF43ydcbKdiNkDJ6eNdsr6RDOxJbI/2iNoj7yCxe&#10;sia+7e3SUZ9Cywm71gyFg4U3o6G7cZSgOMNIcvgYxBkEJGUgQv6LJVwtNSiI9ewhxtnWsENim/ah&#10;zskiNURSOzRv7Lg/18nq/IlZ/QYAAP//AwBQSwMEFAAGAAgAAAAhABlSeHzaAAAAAwEAAA8AAABk&#10;cnMvZG93bnJldi54bWxMj0FLw0AQhe+C/2EZwZvdRGmpMZtSinoqgq0g3qbZaRKanQ3ZbZL+e0cv&#10;enkwvMd73+SrybVqoD40ng2kswQUceltw5WBj/3L3RJUiMgWW89k4EIBVsX1VY6Z9SO/07CLlZIS&#10;DhkaqGPsMq1DWZPDMPMdsXhH3zuMcvaVtj2OUu5afZ8kC+2wYVmosaNNTeVpd3YGXkcc1w/p87A9&#10;HTeXr/387XObkjG3N9P6CVSkKf6F4Qdf0KEQpoM/sw2qNSCPxF8VbzlfPII6SCgBXeT6P3vxDQAA&#10;//8DAFBLAQItABQABgAIAAAAIQC2gziS/gAAAOEBAAATAAAAAAAAAAAAAAAAAAAAAABbQ29udGVu&#10;dF9UeXBlc10ueG1sUEsBAi0AFAAGAAgAAAAhADj9If/WAAAAlAEAAAsAAAAAAAAAAAAAAAAALwEA&#10;AF9yZWxzLy5yZWxzUEsBAi0AFAAGAAgAAAAhABeQnro0AgAAqgQAAA4AAAAAAAAAAAAAAAAALgIA&#10;AGRycy9lMm9Eb2MueG1sUEsBAi0AFAAGAAgAAAAhABlSeHzaAAAAAwEAAA8AAAAAAAAAAAAAAAAA&#10;jgQAAGRycy9kb3ducmV2LnhtbFBLBQYAAAAABAAEAPMAAACVBQAAAAA=&#10;">
                <v:line id="直线 104"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w10:anchorlock/>
              </v:group>
            </w:pict>
          </mc:Fallback>
        </mc:AlternateContent>
      </w:r>
    </w:p>
    <w:p w:rsidR="008D4F73" w:rsidRDefault="008D4F73">
      <w:pPr>
        <w:pStyle w:val="a3"/>
        <w:rPr>
          <w:rFonts w:ascii="Times New Roman"/>
          <w:sz w:val="11"/>
        </w:rPr>
      </w:pPr>
    </w:p>
    <w:p w:rsidR="008D4F73" w:rsidRDefault="00B34EA1">
      <w:pPr>
        <w:spacing w:before="66"/>
        <w:ind w:left="581"/>
        <w:rPr>
          <w:sz w:val="24"/>
        </w:rPr>
      </w:pPr>
      <w:r>
        <w:rPr>
          <w:sz w:val="24"/>
        </w:rPr>
        <w:t>二、党支部党员开展批评与自我批评</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441315" cy="6350"/>
                <wp:effectExtent l="0" t="0" r="0" b="0"/>
                <wp:docPr id="92" name="组合 105"/>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91" name="直线 106"/>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4C28EC03" id="组合 105"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HeMwIAAKoEAAAOAAAAZHJzL2Uyb0RvYy54bWyklL1u2zAQx/cCfQeCey3JiY1YsJwhTrwU&#10;bYC0D3CmKIkAv0Aylr136Ni9r9GpHfo0RV6jR1q2mwQFilQDxY//He9+p9P8cqsk2XDnhdEVLUY5&#10;JVwzUwvdVvTjh5s3F5T4ALoGaTSv6I57erl4/Wre25KPTWdkzR1BJ9qXva1oF4Its8yzjivwI2O5&#10;xsPGOAUBl67Nagc9elcyG+f5NOuNq60zjHuPu8v9IV0k/03DWXjfNJ4HIiuKsYU0ujSu45gt5lC2&#10;Dmwn2BAGvCAKBULjpUdXSwhA7p145koJ5ow3TRgxozLTNILxlANmU+RPslk5c29TLm3Zt/aICdE+&#10;4fRit+zd5tYRUVd0NqZEg8IaPfz49OvLZ1Lkk4int22JqpWzd/bWDRvtfhUz3jZOxTfmQrYJ7O4I&#10;lm8DYbg5OT8vzooJJQzPpmeTgTvrsDjPjFh3PZhdTKazvU2RLLLDbVkM6hhDb/Hb8Sc8/v/w3HVg&#10;eaLuY+IHPMURz9dvD99/Ip7pHk9SXemBjS89YvormIQUygOYU4aPE4TSOh9W3CgSJxWVQseYoITN&#10;Wx+wCsjiIInbUpMe0eazKQIDbKRGQsCpslhar9tk640U9Y2QMlp4166vpCMbiK2RnpgP+n0ki5cs&#10;wXd7XTqKMig7DvW1rknYWfxmNHY3jSEoXlMiOf4M4iwpAwj5L0q8WmqMINZzDzHO1qbeJbZpH+uc&#10;FKkhUrRD88aO+3OdVKdfzOI3AAAA//8DAFBLAwQUAAYACAAAACEAGVJ4fNoAAAADAQAADwAAAGRy&#10;cy9kb3ducmV2LnhtbEyPQUvDQBCF74L/YRnBm91Eaakxm1KKeiqCrSDeptlpEpqdDdltkv57Ry96&#10;eTC8x3vf5KvJtWqgPjSeDaSzBBRx6W3DlYGP/cvdElSIyBZbz2TgQgFWxfVVjpn1I7/TsIuVkhIO&#10;GRqoY+wyrUNZk8Mw8x2xeEffO4xy9pW2PY5S7lp9nyQL7bBhWaixo01N5Wl3dgZeRxzXD+nzsD0d&#10;N5ev/fztc5uSMbc30/oJVKQp/oXhB1/QoRCmgz+zDao1II/EXxVvOV88gjpIKAFd5Po/e/ENAAD/&#10;/wMAUEsBAi0AFAAGAAgAAAAhALaDOJL+AAAA4QEAABMAAAAAAAAAAAAAAAAAAAAAAFtDb250ZW50&#10;X1R5cGVzXS54bWxQSwECLQAUAAYACAAAACEAOP0h/9YAAACUAQAACwAAAAAAAAAAAAAAAAAvAQAA&#10;X3JlbHMvLnJlbHNQSwECLQAUAAYACAAAACEAz6GB3jMCAACqBAAADgAAAAAAAAAAAAAAAAAuAgAA&#10;ZHJzL2Uyb0RvYy54bWxQSwECLQAUAAYACAAAACEAGVJ4fNoAAAADAQAADwAAAAAAAAAAAAAAAACN&#10;BAAAZHJzL2Rvd25yZXYueG1sUEsFBgAAAAAEAAQA8wAAAJQFAAAAAA==&#10;">
                <v:line id="直线 106"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w10:anchorlock/>
              </v:group>
            </w:pict>
          </mc:Fallback>
        </mc:AlternateContent>
      </w:r>
    </w:p>
    <w:p w:rsidR="008D4F73" w:rsidRDefault="00B34EA1">
      <w:pPr>
        <w:pStyle w:val="a5"/>
        <w:numPr>
          <w:ilvl w:val="0"/>
          <w:numId w:val="4"/>
        </w:numPr>
        <w:tabs>
          <w:tab w:val="left" w:pos="762"/>
        </w:tabs>
        <w:spacing w:before="193"/>
        <w:ind w:hanging="181"/>
        <w:rPr>
          <w:rFonts w:ascii="Times New Roman" w:eastAsia="Times New Roman" w:hAnsi="Times New Roman"/>
          <w:sz w:val="24"/>
        </w:rPr>
      </w:pPr>
      <w:r>
        <w:rPr>
          <w:spacing w:val="-31"/>
          <w:sz w:val="24"/>
        </w:rPr>
        <w:t xml:space="preserve">赵 </w:t>
      </w:r>
      <w:r>
        <w:rPr>
          <w:rFonts w:ascii="Times New Roman" w:eastAsia="Times New Roman" w:hAnsi="Times New Roman"/>
          <w:sz w:val="24"/>
        </w:rPr>
        <w:t>XX</w:t>
      </w:r>
      <w:r>
        <w:rPr>
          <w:sz w:val="24"/>
        </w:rPr>
        <w:t>（党支部书记）：</w:t>
      </w:r>
      <w:r>
        <w:rPr>
          <w:spacing w:val="-20"/>
          <w:sz w:val="24"/>
        </w:rPr>
        <w:t xml:space="preserve">问题 </w:t>
      </w:r>
      <w:r>
        <w:rPr>
          <w:rFonts w:ascii="Times New Roman" w:eastAsia="Times New Roman" w:hAnsi="Times New Roman"/>
          <w:sz w:val="24"/>
        </w:rPr>
        <w:t>1</w:t>
      </w:r>
      <w:r>
        <w:rPr>
          <w:spacing w:val="-15"/>
          <w:sz w:val="24"/>
        </w:rPr>
        <w:t xml:space="preserve">；问题 </w:t>
      </w:r>
      <w:r>
        <w:rPr>
          <w:rFonts w:ascii="Times New Roman" w:eastAsia="Times New Roman" w:hAnsi="Times New Roman"/>
          <w:sz w:val="24"/>
        </w:rPr>
        <w:t>2</w:t>
      </w:r>
      <w:r>
        <w:rPr>
          <w:spacing w:val="-15"/>
          <w:sz w:val="24"/>
        </w:rPr>
        <w:t xml:space="preserve">；问题 </w:t>
      </w:r>
      <w:r>
        <w:rPr>
          <w:rFonts w:ascii="Times New Roman" w:eastAsia="Times New Roman" w:hAnsi="Times New Roman"/>
          <w:sz w:val="24"/>
        </w:rPr>
        <w:t>3</w:t>
      </w:r>
      <w:r>
        <w:rPr>
          <w:sz w:val="24"/>
        </w:rPr>
        <w:t>；</w:t>
      </w:r>
      <w:r>
        <w:rPr>
          <w:rFonts w:ascii="Times New Roman" w:eastAsia="Times New Roman" w:hAnsi="Times New Roman"/>
          <w:sz w:val="24"/>
        </w:rPr>
        <w:t>……</w:t>
      </w: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94" name="组合 107"/>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93" name="直线 108"/>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20470E55" id="组合 107"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1cNAIAAKoEAAAOAAAAZHJzL2Uyb0RvYy54bWyklL1u2zAQx/cCfQeCey0p/qgtWM4QJ1mK&#10;NkDaB6BJSiLAL5CMZe8dOnbva3RqhzxNkdfokZLtJkGBIvVA8+Pu+L/f8bQ83ymJttx5YXSFi1GO&#10;EdfUMKGbCn/6ePVmjpEPRDMijeYV3nOPz1evXy07W/Iz0xrJuEMQRPuysxVuQ7BllnnackX8yFiu&#10;4bA2TpEAS9dkzJEOoiuZneX5LOuMY9YZyr2H3XV/iFcpfl1zGj7UtecByQqDtpBGl8ZNHLPVkpSN&#10;I7YVdJBBXqBCEaHh0mOoNQkE3TnxLJQS1Blv6jCiRmWmrgXlKQfIpsifZHPtzJ1NuTRl19gjJkD7&#10;hNOLw9L32xuHBKvwYoKRJgpq9PDz86+vX1CRv414OtuUYHXt7K29ccNG069ixrvaqfgPuaBdArs/&#10;guW7gChsTieTYlxMMaJwNhtPB+60heI8c6Lt5eA2n84WvU+RPLLDbVkUddTQWXg7/oTH/x+e25ZY&#10;nqj7mPgBz/iI59v3hx/3gGfe40lWF3pg40sPmP4KZtq/uAOYU4aPEySldT5cc6NQnFRYCh01kZJs&#10;3/kAVQAWB5O4LTXqAG2+mAEwAo1USxJgqiyU1usm+XojBbsSUkYP75rNhXRoS2JrpF/UBnEfmcVL&#10;1sS3vV066lNoOWGXmqGwt/BmNHQ3jhIUZxhJDh+DOIOApAxEyH+xhKulBgWxnj3EONsYtk9s0z7U&#10;OVmkhkhqh+aNHffnOlmdPjGr3wAAAP//AwBQSwMEFAAGAAgAAAAhABlSeHzaAAAAAwEAAA8AAABk&#10;cnMvZG93bnJldi54bWxMj0FLw0AQhe+C/2EZwZvdRGmpMZtSinoqgq0g3qbZaRKanQ3ZbZL+e0cv&#10;enkwvMd73+SrybVqoD40ng2kswQUceltw5WBj/3L3RJUiMgWW89k4EIBVsX1VY6Z9SO/07CLlZIS&#10;DhkaqGPsMq1DWZPDMPMdsXhH3zuMcvaVtj2OUu5afZ8kC+2wYVmosaNNTeVpd3YGXkcc1w/p87A9&#10;HTeXr/387XObkjG3N9P6CVSkKf6F4Qdf0KEQpoM/sw2qNSCPxF8VbzlfPII6SCgBXeT6P3vxDQAA&#10;//8DAFBLAQItABQABgAIAAAAIQC2gziS/gAAAOEBAAATAAAAAAAAAAAAAAAAAAAAAABbQ29udGVu&#10;dF9UeXBlc10ueG1sUEsBAi0AFAAGAAgAAAAhADj9If/WAAAAlAEAAAsAAAAAAAAAAAAAAAAALwEA&#10;AF9yZWxzLy5yZWxzUEsBAi0AFAAGAAgAAAAhAPGibVw0AgAAqgQAAA4AAAAAAAAAAAAAAAAALgIA&#10;AGRycy9lMm9Eb2MueG1sUEsBAi0AFAAGAAgAAAAhABlSeHzaAAAAAwEAAA8AAAAAAAAAAAAAAAAA&#10;jgQAAGRycy9kb3ducmV2LnhtbFBLBQYAAAAABAAEAPMAAACVBQAAAAA=&#10;">
                <v:line id="直线 108"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w10:anchorlock/>
              </v:group>
            </w:pict>
          </mc:Fallback>
        </mc:AlternateContent>
      </w:r>
    </w:p>
    <w:p w:rsidR="008D4F73" w:rsidRDefault="00B34EA1">
      <w:pPr>
        <w:spacing w:before="192" w:line="405" w:lineRule="auto"/>
        <w:ind w:left="581" w:right="4109"/>
        <w:rPr>
          <w:sz w:val="24"/>
        </w:rPr>
      </w:pPr>
      <w:r>
        <w:rPr>
          <w:noProof/>
          <w:lang w:val="en-US" w:bidi="ar-SA"/>
        </w:rPr>
        <mc:AlternateContent>
          <mc:Choice Requires="wps">
            <w:drawing>
              <wp:anchor distT="0" distB="0" distL="114300" distR="114300" simplePos="0" relativeHeight="251646464" behindDoc="1" locked="0" layoutInCell="1" allowOverlap="1">
                <wp:simplePos x="0" y="0"/>
                <wp:positionH relativeFrom="page">
                  <wp:posOffset>1011555</wp:posOffset>
                </wp:positionH>
                <wp:positionV relativeFrom="paragraph">
                  <wp:posOffset>320675</wp:posOffset>
                </wp:positionV>
                <wp:extent cx="5441315" cy="0"/>
                <wp:effectExtent l="0" t="0" r="0" b="0"/>
                <wp:wrapNone/>
                <wp:docPr id="13" name="直线 109"/>
                <wp:cNvGraphicFramePr/>
                <a:graphic xmlns:a="http://schemas.openxmlformats.org/drawingml/2006/main">
                  <a:graphicData uri="http://schemas.microsoft.com/office/word/2010/wordprocessingShape">
                    <wps:wsp>
                      <wps:cNvCnPr/>
                      <wps:spPr>
                        <a:xfrm>
                          <a:off x="0" y="0"/>
                          <a:ext cx="544131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32F04F54" id="直线 109" o:spid="_x0000_s1026" style="position:absolute;left:0;text-align:left;z-index:-251670016;visibility:visible;mso-wrap-style:square;mso-wrap-distance-left:9pt;mso-wrap-distance-top:0;mso-wrap-distance-right:9pt;mso-wrap-distance-bottom:0;mso-position-horizontal:absolute;mso-position-horizontal-relative:page;mso-position-vertical:absolute;mso-position-vertical-relative:text" from="79.65pt,25.25pt" to="508.1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NIzgEAAIQDAAAOAAAAZHJzL2Uyb0RvYy54bWysU0uOEzEQ3SNxB8t70t3ziZhWOrOYMGwQ&#10;RGI4QMWftCX/5DLp5CxcgxUbjjPXoOxkMnw2CJGFUy5Xvar3qnpxu3eW7VRCE/zAu1nLmfIiSOO3&#10;A//0cP/qNWeYwUuwwauBHxTy2+XLF4sp9uoijMFKlRiBeOynOPAx59g3DYpROcBZiMrTow7JQaZr&#10;2jYywUTozjYXbTtvppBkTEEoRPKujo98WfG1ViJ/0BpVZnbg1FuuZ6rnppzNcgH9NkEcjTi1Af/Q&#10;hQPjqegZagUZ2Odk/oByRqSAQeeZCK4JWhuhKgdi07W/sfk4QlSVC4mD8SwT/j9Y8X63TsxImt0l&#10;Zx4czejxy9fHb99Z194UeaaIPUXd+XU63TCuU+G618mVf2LB9lXSw1lStc9MkPP66qq77K45E09v&#10;zXNiTJjfquBYMQZujS9soYfdO8xUjEKfQorbejYNfN7ezAkOaFm0hUymi9Q++m3NxWCNvDfWlgxM&#10;282dTWwHZfz1VygR7i9hpcgKcDzG1afjYowK5BsvWT5E0sXTBvPSglOSM6to4YtFgNBnMPZvIqm0&#10;9dRBUfWoY7E2QR6qvNVPo649ntay7NLP95r9/PEsfwAAAP//AwBQSwMEFAAGAAgAAAAhAMPv8/rf&#10;AAAACgEAAA8AAABkcnMvZG93bnJldi54bWxMj8FuwjAMhu+TeIfIk3YbCUxlpTRFCLRJHCY0QDuH&#10;xrRdG6dqAi1vv6AdtuNvf/r9OV0OpmFX7FxlScJkLIAh5VZXVEg4Ht6eY2DOK9KqsYQSbuhgmY0e&#10;UpVo29MnXve+YKGEXKIklN63CecuL9EoN7YtUtidbWeUD7EruO5UH8pNw6dCzLhRFYULpWpxXWJe&#10;7y9GwkfMN3ZXf+W37/7wHsfbev66PUr59DisFsA8Dv4Phrt+UIcsOJ3shbRjTcjR/CWgEiIRAbsD&#10;YjKbAjv9TniW8v8vZD8AAAD//wMAUEsBAi0AFAAGAAgAAAAhALaDOJL+AAAA4QEAABMAAAAAAAAA&#10;AAAAAAAAAAAAAFtDb250ZW50X1R5cGVzXS54bWxQSwECLQAUAAYACAAAACEAOP0h/9YAAACUAQAA&#10;CwAAAAAAAAAAAAAAAAAvAQAAX3JlbHMvLnJlbHNQSwECLQAUAAYACAAAACEAb8jzSM4BAACEAwAA&#10;DgAAAAAAAAAAAAAAAAAuAgAAZHJzL2Uyb0RvYy54bWxQSwECLQAUAAYACAAAACEAw+/z+t8AAAAK&#10;AQAADwAAAAAAAAAAAAAAAAAoBAAAZHJzL2Rvd25yZXYueG1sUEsFBgAAAAAEAAQA8wAAADQFAAAA&#10;AA==&#10;" strokeweight=".48pt">
                <w10:wrap anchorx="page"/>
              </v:line>
            </w:pict>
          </mc:Fallback>
        </mc:AlternateContent>
      </w:r>
      <w:r>
        <w:rPr>
          <w:noProof/>
          <w:lang w:val="en-US" w:bidi="ar-SA"/>
        </w:rPr>
        <mc:AlternateContent>
          <mc:Choice Requires="wps">
            <w:drawing>
              <wp:anchor distT="0" distB="0" distL="114300" distR="114300" simplePos="0" relativeHeight="251647488" behindDoc="1" locked="0" layoutInCell="1" allowOverlap="1">
                <wp:simplePos x="0" y="0"/>
                <wp:positionH relativeFrom="page">
                  <wp:posOffset>1011555</wp:posOffset>
                </wp:positionH>
                <wp:positionV relativeFrom="paragraph">
                  <wp:posOffset>651510</wp:posOffset>
                </wp:positionV>
                <wp:extent cx="5441315" cy="0"/>
                <wp:effectExtent l="0" t="0" r="0" b="0"/>
                <wp:wrapNone/>
                <wp:docPr id="14" name="直线 110"/>
                <wp:cNvGraphicFramePr/>
                <a:graphic xmlns:a="http://schemas.openxmlformats.org/drawingml/2006/main">
                  <a:graphicData uri="http://schemas.microsoft.com/office/word/2010/wordprocessingShape">
                    <wps:wsp>
                      <wps:cNvCnPr/>
                      <wps:spPr>
                        <a:xfrm>
                          <a:off x="0" y="0"/>
                          <a:ext cx="544131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F822435" id="直线 110" o:spid="_x0000_s1026" style="position:absolute;left:0;text-align:left;z-index:-251668992;visibility:visible;mso-wrap-style:square;mso-wrap-distance-left:9pt;mso-wrap-distance-top:0;mso-wrap-distance-right:9pt;mso-wrap-distance-bottom:0;mso-position-horizontal:absolute;mso-position-horizontal-relative:page;mso-position-vertical:absolute;mso-position-vertical-relative:text" from="79.65pt,51.3pt" to="508.1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vPzAEAAIQDAAAOAAAAZHJzL2Uyb0RvYy54bWysU0uOEzEQ3SNxB8t70ukhE0ErnVlMGDYI&#10;IjEcoOJPtyX/5DLp5CxcgxUbjjPXoOzMJHw2CNELd7k+r6pelVc3B2fZXiU0wfe8nc05U14EafzQ&#10;80/3dy9ecYYZvAQbvOr5USG/WT9/tppip67CGKxUiRGIx26KPR9zjl3ToBiVA5yFqDwZdUgOMl3T&#10;0MgEE6E721zN58tmCknGFIRCJO3mZOTriq+1EvmD1qgysz2n2nI9Uz135WzWK+iGBHE04rEM+Icq&#10;HBhPSc9QG8jAPifzB5QzIgUMOs9EcE3Q2ghVe6Bu2vlv3XwcIaraC5GD8UwT/j9Y8X6/TcxImt2C&#10;Mw+OZvTw5evDt++sbSs9U8SOvG79NhFZ5YZxm0qvB51c+VMX7FApPZ4pVYfMBCmvF4v2ZXvNmXiy&#10;NZfAmDC/VcGxIvTcGl+6hQ727zBTMnJ9cilq69nU8+X89ZLggJZFW8gkukjlox9qLAZr5J2xtkRg&#10;Gna3NrE9lPHXr0yccH9xK0k2gOPJr5pOizEqkG+8ZPkYiRdPG8xLCU5JzqyihS9SXaEMxv6NJ6W2&#10;niq48FikXZDHSm/V06hrjY9rWXbp53uNvjye9Q8AAAD//wMAUEsDBBQABgAIAAAAIQCjWD1f3wAA&#10;AAwBAAAPAAAAZHJzL2Rvd25yZXYueG1sTI9BS8NAEIXvBf/DMoK3dtOIMY3ZFFEUehCxLZ632TGJ&#10;yc6G7LZJ/71TEPQ2b+bx5nv5erKdOOHgG0cKlosIBFLpTEOVgv3uZZ6C8EGT0Z0jVHBGD+viapbr&#10;zLiRPvC0DZXgEPKZVlCH0GdS+rJGq/3C9Uh8+3KD1YHlUEkz6JHDbSfjKEqk1Q3xh1r3+FRj2W6P&#10;VsFbKp/de/tZnr/H3WuabtrV/Wav1M319PgAIuAU/sxwwWd0KJjp4I5kvOhY361u2cpDFCcgLo5o&#10;mcQgDr8rWeTyf4niBwAA//8DAFBLAQItABQABgAIAAAAIQC2gziS/gAAAOEBAAATAAAAAAAAAAAA&#10;AAAAAAAAAABbQ29udGVudF9UeXBlc10ueG1sUEsBAi0AFAAGAAgAAAAhADj9If/WAAAAlAEAAAsA&#10;AAAAAAAAAAAAAAAALwEAAF9yZWxzLy5yZWxzUEsBAi0AFAAGAAgAAAAhAFCSa8/MAQAAhAMAAA4A&#10;AAAAAAAAAAAAAAAALgIAAGRycy9lMm9Eb2MueG1sUEsBAi0AFAAGAAgAAAAhAKNYPV/fAAAADAEA&#10;AA8AAAAAAAAAAAAAAAAAJgQAAGRycy9kb3ducmV2LnhtbFBLBQYAAAAABAAEAPMAAAAyBQAAAAA=&#10;" strokeweight=".48pt">
                <w10:wrap anchorx="page"/>
              </v:line>
            </w:pict>
          </mc:Fallback>
        </mc:AlternateContent>
      </w:r>
      <w:r>
        <w:rPr>
          <w:sz w:val="24"/>
        </w:rPr>
        <w:t xml:space="preserve">党支部党员逐个对赵 </w:t>
      </w:r>
      <w:r>
        <w:rPr>
          <w:rFonts w:ascii="Times New Roman" w:eastAsia="Times New Roman"/>
          <w:sz w:val="24"/>
        </w:rPr>
        <w:t xml:space="preserve">XX </w:t>
      </w:r>
      <w:r>
        <w:rPr>
          <w:sz w:val="24"/>
        </w:rPr>
        <w:t xml:space="preserve">提出批评意见； 赵 </w:t>
      </w:r>
      <w:r>
        <w:rPr>
          <w:rFonts w:ascii="Times New Roman" w:eastAsia="Times New Roman"/>
          <w:sz w:val="24"/>
        </w:rPr>
        <w:t>XX</w:t>
      </w:r>
      <w:r>
        <w:rPr>
          <w:sz w:val="24"/>
        </w:rPr>
        <w:t>（党支部书记）表态发言。</w:t>
      </w:r>
    </w:p>
    <w:p w:rsidR="008D4F73" w:rsidRDefault="00B34EA1">
      <w:pPr>
        <w:pStyle w:val="a5"/>
        <w:numPr>
          <w:ilvl w:val="0"/>
          <w:numId w:val="4"/>
        </w:numPr>
        <w:tabs>
          <w:tab w:val="left" w:pos="882"/>
        </w:tabs>
        <w:spacing w:before="3"/>
        <w:ind w:left="881" w:hanging="301"/>
        <w:rPr>
          <w:rFonts w:ascii="Times New Roman" w:eastAsia="Times New Roman" w:hAnsi="Times New Roman"/>
          <w:sz w:val="24"/>
        </w:rPr>
      </w:pPr>
      <w:r>
        <w:rPr>
          <w:spacing w:val="-31"/>
          <w:sz w:val="24"/>
        </w:rPr>
        <w:t xml:space="preserve">钱 </w:t>
      </w:r>
      <w:r>
        <w:rPr>
          <w:rFonts w:ascii="Times New Roman" w:eastAsia="Times New Roman" w:hAnsi="Times New Roman"/>
          <w:sz w:val="24"/>
        </w:rPr>
        <w:t>XX</w:t>
      </w:r>
      <w:r>
        <w:rPr>
          <w:sz w:val="24"/>
        </w:rPr>
        <w:t>（组织委员）：</w:t>
      </w:r>
      <w:r>
        <w:rPr>
          <w:spacing w:val="-20"/>
          <w:sz w:val="24"/>
        </w:rPr>
        <w:t xml:space="preserve">问题 </w:t>
      </w:r>
      <w:r>
        <w:rPr>
          <w:rFonts w:ascii="Times New Roman" w:eastAsia="Times New Roman" w:hAnsi="Times New Roman"/>
          <w:sz w:val="24"/>
        </w:rPr>
        <w:t>1</w:t>
      </w:r>
      <w:r>
        <w:rPr>
          <w:spacing w:val="-15"/>
          <w:sz w:val="24"/>
        </w:rPr>
        <w:t xml:space="preserve">；问题 </w:t>
      </w:r>
      <w:r>
        <w:rPr>
          <w:rFonts w:ascii="Times New Roman" w:eastAsia="Times New Roman" w:hAnsi="Times New Roman"/>
          <w:sz w:val="24"/>
        </w:rPr>
        <w:t>2</w:t>
      </w:r>
      <w:r>
        <w:rPr>
          <w:spacing w:val="-15"/>
          <w:sz w:val="24"/>
        </w:rPr>
        <w:t xml:space="preserve">；问题 </w:t>
      </w:r>
      <w:r>
        <w:rPr>
          <w:rFonts w:ascii="Times New Roman" w:eastAsia="Times New Roman" w:hAnsi="Times New Roman"/>
          <w:sz w:val="24"/>
        </w:rPr>
        <w:t>3</w:t>
      </w:r>
      <w:r>
        <w:rPr>
          <w:sz w:val="24"/>
        </w:rPr>
        <w:t>；</w:t>
      </w:r>
      <w:r>
        <w:rPr>
          <w:rFonts w:ascii="Times New Roman" w:eastAsia="Times New Roman" w:hAnsi="Times New Roman"/>
          <w:sz w:val="24"/>
        </w:rPr>
        <w:t>……</w:t>
      </w:r>
    </w:p>
    <w:p w:rsidR="008D4F73" w:rsidRDefault="008D4F73">
      <w:pPr>
        <w:pStyle w:val="a3"/>
        <w:spacing w:line="29" w:lineRule="exact"/>
        <w:ind w:left="-12"/>
        <w:rPr>
          <w:rFonts w:ascii="Times New Roman"/>
          <w:sz w:val="2"/>
        </w:rPr>
      </w:pPr>
    </w:p>
    <w:p w:rsidR="008D4F73" w:rsidRDefault="00B34EA1">
      <w:pPr>
        <w:spacing w:before="202" w:line="422" w:lineRule="auto"/>
        <w:ind w:left="581" w:right="4109"/>
        <w:rPr>
          <w:sz w:val="24"/>
        </w:rPr>
      </w:pPr>
      <w:r>
        <w:rPr>
          <w:noProof/>
          <w:lang w:val="en-US" w:bidi="ar-SA"/>
        </w:rPr>
        <mc:AlternateContent>
          <mc:Choice Requires="wps">
            <w:drawing>
              <wp:anchor distT="0" distB="0" distL="114300" distR="114300" simplePos="0" relativeHeight="251670016" behindDoc="1" locked="0" layoutInCell="1" allowOverlap="1">
                <wp:simplePos x="0" y="0"/>
                <wp:positionH relativeFrom="page">
                  <wp:posOffset>1092835</wp:posOffset>
                </wp:positionH>
                <wp:positionV relativeFrom="paragraph">
                  <wp:posOffset>711200</wp:posOffset>
                </wp:positionV>
                <wp:extent cx="5441315" cy="0"/>
                <wp:effectExtent l="0" t="0" r="0" b="0"/>
                <wp:wrapNone/>
                <wp:docPr id="322" name="直线 110"/>
                <wp:cNvGraphicFramePr/>
                <a:graphic xmlns:a="http://schemas.openxmlformats.org/drawingml/2006/main">
                  <a:graphicData uri="http://schemas.microsoft.com/office/word/2010/wordprocessingShape">
                    <wps:wsp>
                      <wps:cNvCnPr/>
                      <wps:spPr>
                        <a:xfrm>
                          <a:off x="0" y="0"/>
                          <a:ext cx="544131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525B65E9" id="直线 110" o:spid="_x0000_s1026" style="position:absolute;left:0;text-align:left;z-index:-251646464;visibility:visible;mso-wrap-style:square;mso-wrap-distance-left:9pt;mso-wrap-distance-top:0;mso-wrap-distance-right:9pt;mso-wrap-distance-bottom:0;mso-position-horizontal:absolute;mso-position-horizontal-relative:page;mso-position-vertical:absolute;mso-position-vertical-relative:text" from="86.05pt,56pt" to="51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k6zQEAAIUDAAAOAAAAZHJzL2Uyb0RvYy54bWysU0uOEzEQ3SNxB8t70unMTAStdGYxYdgg&#10;iAQcoOJPtyX/5DLp5CxcgxUbjjPXoOzMJHw2CNELd7k+r6pelVe3B2fZXiU0wfe8nc05U14EafzQ&#10;808f71+85AwzeAk2eNXzo0J+u37+bDXFTi3CGKxUiRGIx26KPR9zjl3ToBiVA5yFqDwZdUgOMl3T&#10;0MgEE6E72yzm82UzhSRjCkIhknZzMvJ1xddaifxea1SZ2Z5TbbmeqZ67cjbrFXRDgjga8VgG/EMV&#10;DoynpGeoDWRgn5P5A8oZkQIGnWciuCZobYSqPVA37fy3bj6MEFXthcjBeKYJ/x+seLffJmZkz68W&#10;C848OBrSw5evD9++s7at/EwRO3K789tEbJUbxm0qzR50cuVPbbBD5fR45lQdMhOkvLm+bq/aG87E&#10;k625BMaE+Y0KjhWh59b40i50sH+LmZKR65NLUVvPpp4v56+WBAe0LdpCJtFFqh/9UGMxWCPvjbUl&#10;AtOwu7OJ7aHMv35l5IT7i1tJsgEcT37VdNqMUYF87SXLx0i8eFphXkpwSnJmFW18keoOZTD2bzwp&#10;tfVUwYXHIu2CPFZ6q55mXWt83MuyTD/fa/Tl9ax/AAAA//8DAFBLAwQUAAYACAAAACEA8krAFd0A&#10;AAAMAQAADwAAAGRycy9kb3ducmV2LnhtbExPwUrDQBS8C/7D8oTe7CY5tGnMpohioYcitsXzNvtM&#10;YrJvQ3bbpH/vKwh6m3kzzJvJ15PtxAUH3zhSEM8jEEilMw1VCo6Ht8cUhA+ajO4coYIrelgX93e5&#10;zowb6QMv+1AJDiGfaQV1CH0mpS9rtNrPXY/E2pcbrA5Mh0qaQY8cbjuZRNFCWt0Qf6h1jy81lu3+&#10;bBXsUvnq3tvP8vo9HjZpum1Xy+1RqdnD9PwEIuAU/sxwq8/VoeBOJ3cm40XHfJnEbGUQJzzq5oiS&#10;FaPT70kWufw/ovgBAAD//wMAUEsBAi0AFAAGAAgAAAAhALaDOJL+AAAA4QEAABMAAAAAAAAAAAAA&#10;AAAAAAAAAFtDb250ZW50X1R5cGVzXS54bWxQSwECLQAUAAYACAAAACEAOP0h/9YAAACUAQAACwAA&#10;AAAAAAAAAAAAAAAvAQAAX3JlbHMvLnJlbHNQSwECLQAUAAYACAAAACEAlEUZOs0BAACFAwAADgAA&#10;AAAAAAAAAAAAAAAuAgAAZHJzL2Uyb0RvYy54bWxQSwECLQAUAAYACAAAACEA8krAFd0AAAAMAQAA&#10;DwAAAAAAAAAAAAAAAAAnBAAAZHJzL2Rvd25yZXYueG1sUEsFBgAAAAAEAAQA8wAAADEFAAAAAA==&#10;" strokeweight=".48pt">
                <w10:wrap anchorx="page"/>
              </v:line>
            </w:pict>
          </mc:Fallback>
        </mc:AlternateContent>
      </w:r>
      <w:r>
        <w:rPr>
          <w:noProof/>
          <w:lang w:val="en-US" w:bidi="ar-SA"/>
        </w:rPr>
        <mc:AlternateContent>
          <mc:Choice Requires="wps">
            <w:drawing>
              <wp:anchor distT="0" distB="0" distL="114300" distR="114300" simplePos="0" relativeHeight="251671040" behindDoc="1" locked="0" layoutInCell="1" allowOverlap="1">
                <wp:simplePos x="0" y="0"/>
                <wp:positionH relativeFrom="page">
                  <wp:posOffset>1062355</wp:posOffset>
                </wp:positionH>
                <wp:positionV relativeFrom="paragraph">
                  <wp:posOffset>386080</wp:posOffset>
                </wp:positionV>
                <wp:extent cx="5441315" cy="0"/>
                <wp:effectExtent l="0" t="0" r="0" b="0"/>
                <wp:wrapNone/>
                <wp:docPr id="321" name="直线 110"/>
                <wp:cNvGraphicFramePr/>
                <a:graphic xmlns:a="http://schemas.openxmlformats.org/drawingml/2006/main">
                  <a:graphicData uri="http://schemas.microsoft.com/office/word/2010/wordprocessingShape">
                    <wps:wsp>
                      <wps:cNvCnPr/>
                      <wps:spPr>
                        <a:xfrm>
                          <a:off x="0" y="0"/>
                          <a:ext cx="544131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0F757AB" id="直线 110" o:spid="_x0000_s1026" style="position:absolute;left:0;text-align:left;z-index:-251645440;visibility:visible;mso-wrap-style:square;mso-wrap-distance-left:9pt;mso-wrap-distance-top:0;mso-wrap-distance-right:9pt;mso-wrap-distance-bottom:0;mso-position-horizontal:absolute;mso-position-horizontal-relative:page;mso-position-vertical:absolute;mso-position-vertical-relative:text" from="83.65pt,30.4pt" to="512.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O2zQEAAIUDAAAOAAAAZHJzL2Uyb0RvYy54bWysU0uOEzEQ3SNxB8t70unMTAStdGYxYdgg&#10;iAQcoOJPtyX/5DLp5CxcgxUbjjPXoOzMJHw2CNELd7k+r6pelVe3B2fZXiU0wfe8nc05U14EafzQ&#10;808f71+85AwzeAk2eNXzo0J+u37+bDXFTi3CGKxUiRGIx26KPR9zjl3ToBiVA5yFqDwZdUgOMl3T&#10;0MgEE6E72yzm82UzhSRjCkIhknZzMvJ1xddaifxea1SZ2Z5TbbmeqZ67cjbrFXRDgjga8VgG/EMV&#10;DoynpGeoDWRgn5P5A8oZkQIGnWciuCZobYSqPVA37fy3bj6MEFXthcjBeKYJ/x+seLffJmZkz68W&#10;LWceHA3p4cvXh2/fWdtWfqaIHbnd+W0itsoN4zaVZg86ufKnNtihcno8c6oOmQlS3lxft1ftDWfi&#10;ydZcAmPC/EYFx4rQc2t8aRc62L/FTMnI9cmlqK1nU8+X81dLggPaFm0hk+gi1Y9+qLEYrJH3xtoS&#10;gWnY3dnE9lDmX78ycsL9xa0k2QCOJ79qOm3GqEC+9pLlYyRePK0wLyU4JTmzija+SHWHMhj7N56U&#10;2nqq4MJjkXZBHiu9VU+zrjU+7mVZpp/vNfryetY/AAAA//8DAFBLAwQUAAYACAAAACEA8g7a2d8A&#10;AAAKAQAADwAAAGRycy9kb3ducmV2LnhtbEyPwU7DMBBE70j8g7VI3KhDQGmaxqkQCKQeUEVbcXbj&#10;JQmJ11HsNunfsxUHOM7s0+xMvppsJ044+MaRgvtZBAKpdKahSsF+93qXgvBBk9GdI1RwRg+r4voq&#10;15lxI33gaRsqwSHkM62gDqHPpPRljVb7meuR+PblBqsDy6GSZtAjh9tOxlGUSKsb4g+17vG5xrLd&#10;Hq2C91S+uE37WZ6/x91bmq7bxXy9V+r2Znpaggg4hT8YLvW5OhTc6eCOZLzoWCfzB0YVJBFPuABR&#10;/BiDOPw6ssjl/wnFDwAAAP//AwBQSwECLQAUAAYACAAAACEAtoM4kv4AAADhAQAAEwAAAAAAAAAA&#10;AAAAAAAAAAAAW0NvbnRlbnRfVHlwZXNdLnhtbFBLAQItABQABgAIAAAAIQA4/SH/1gAAAJQBAAAL&#10;AAAAAAAAAAAAAAAAAC8BAABfcmVscy8ucmVsc1BLAQItABQABgAIAAAAIQAV7cO2zQEAAIUDAAAO&#10;AAAAAAAAAAAAAAAAAC4CAABkcnMvZTJvRG9jLnhtbFBLAQItABQABgAIAAAAIQDyDtrZ3wAAAAoB&#10;AAAPAAAAAAAAAAAAAAAAACcEAABkcnMvZG93bnJldi54bWxQSwUGAAAAAAQABADzAAAAMwUAAAAA&#10;" strokeweight=".48pt">
                <w10:wrap anchorx="page"/>
              </v:line>
            </w:pict>
          </mc:Fallback>
        </mc:AlternateContent>
      </w:r>
      <w:r>
        <w:rPr>
          <w:noProof/>
          <w:lang w:val="en-US" w:bidi="ar-SA"/>
        </w:rPr>
        <mc:AlternateContent>
          <mc:Choice Requires="wps">
            <w:drawing>
              <wp:anchor distT="0" distB="0" distL="114300" distR="114300" simplePos="0" relativeHeight="251672064" behindDoc="1" locked="0" layoutInCell="1" allowOverlap="1">
                <wp:simplePos x="0" y="0"/>
                <wp:positionH relativeFrom="page">
                  <wp:posOffset>1042035</wp:posOffset>
                </wp:positionH>
                <wp:positionV relativeFrom="paragraph">
                  <wp:posOffset>30480</wp:posOffset>
                </wp:positionV>
                <wp:extent cx="5441315" cy="0"/>
                <wp:effectExtent l="0" t="0" r="0" b="0"/>
                <wp:wrapNone/>
                <wp:docPr id="320" name="直线 110"/>
                <wp:cNvGraphicFramePr/>
                <a:graphic xmlns:a="http://schemas.openxmlformats.org/drawingml/2006/main">
                  <a:graphicData uri="http://schemas.microsoft.com/office/word/2010/wordprocessingShape">
                    <wps:wsp>
                      <wps:cNvCnPr/>
                      <wps:spPr>
                        <a:xfrm>
                          <a:off x="0" y="0"/>
                          <a:ext cx="544131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0E082B2D" id="直线 110" o:spid="_x0000_s1026" style="position:absolute;left:0;text-align:left;z-index:-251644416;visibility:visible;mso-wrap-style:square;mso-wrap-distance-left:9pt;mso-wrap-distance-top:0;mso-wrap-distance-right:9pt;mso-wrap-distance-bottom:0;mso-position-horizontal:absolute;mso-position-horizontal-relative:page;mso-position-vertical:absolute;mso-position-vertical-relative:text" from="82.05pt,2.4pt" to="5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V7zQEAAIUDAAAOAAAAZHJzL2Uyb0RvYy54bWysU0uOEzEQ3SNxB8t70unMTAStdGYxYdgg&#10;iAQcoOJPtyX/5DLp5CxcgxUbjjPXoOzMJHw2CNELd7k+r6pelVe3B2fZXiU0wfe8nc05U14EafzQ&#10;808f71+85AwzeAk2eNXzo0J+u37+bDXFTi3CGKxUiRGIx26KPR9zjl3ToBiVA5yFqDwZdUgOMl3T&#10;0MgEE6E72yzm82UzhSRjCkIhknZzMvJ1xddaifxea1SZ2Z5TbbmeqZ67cjbrFXRDgjga8VgG/EMV&#10;DoynpGeoDWRgn5P5A8oZkQIGnWciuCZobYSqPVA37fy3bj6MEFXthcjBeKYJ/x+seLffJmZkz68W&#10;xI8HR0N6+PL14dt31raVnyliR253fpuIrXLDuE2l2YNOrvypDXaonB7PnKpDZoKUN9fX7VV7w5l4&#10;sjWXwJgwv1HBsSL03Bpf2oUO9m8xUzJyfXIpauvZ1PPl/NWS4IC2RVvIJLpI9aMfaiwGa+S9sbZE&#10;YBp2dzaxPZT516+MnHB/cStJNoDjya+aTpsxKpCvvWT5GIkXTyvMSwlOSc6soo0vUt2hDMb+jSel&#10;tp4quPBYpF2Qx0pv1dOsa42Pe1mW6ed7jb68nvUPAAAA//8DAFBLAwQUAAYACAAAACEAIF3AJd0A&#10;AAAIAQAADwAAAGRycy9kb3ducmV2LnhtbEyPzU7DMBCE70i8g7VIvVEnVVXSEKdCICr1gFB/xNmN&#10;lyQkXkex26Rvz5YLPc7OaPabbDXaVpyx97UjBfE0AoFUOFNTqeCwf39MQPigyejWESq4oIdVfn+X&#10;6dS4gbZ43oVScAn5VCuoQuhSKX1RodV+6jok9r5db3Vg2ZfS9HrgctvKWRQtpNU18YdKd/haYdHs&#10;TlbBRyLf3GfzVVx+hv06STbN8mlzUGryML48gwg4hv8wXPEZHXJmOroTGS9a1ot5zFEFc15w9aNZ&#10;zOOOfweZZ/J2QP4LAAD//wMAUEsBAi0AFAAGAAgAAAAhALaDOJL+AAAA4QEAABMAAAAAAAAAAAAA&#10;AAAAAAAAAFtDb250ZW50X1R5cGVzXS54bWxQSwECLQAUAAYACAAAACEAOP0h/9YAAACUAQAACwAA&#10;AAAAAAAAAAAAAAAvAQAAX3JlbHMvLnJlbHNQSwECLQAUAAYACAAAACEAVXele80BAACFAwAADgAA&#10;AAAAAAAAAAAAAAAuAgAAZHJzL2Uyb0RvYy54bWxQSwECLQAUAAYACAAAACEAIF3AJd0AAAAIAQAA&#10;DwAAAAAAAAAAAAAAAAAnBAAAZHJzL2Rvd25yZXYueG1sUEsFBgAAAAAEAAQA8wAAADEFAAAAAA==&#10;" strokeweight=".48pt">
                <w10:wrap anchorx="page"/>
              </v:line>
            </w:pict>
          </mc:Fallback>
        </mc:AlternateContent>
      </w:r>
      <w:r>
        <w:rPr>
          <w:sz w:val="24"/>
        </w:rPr>
        <w:t xml:space="preserve">党支部党员逐个对钱 </w:t>
      </w:r>
      <w:r>
        <w:rPr>
          <w:rFonts w:ascii="Times New Roman" w:eastAsia="Times New Roman"/>
          <w:sz w:val="24"/>
        </w:rPr>
        <w:t xml:space="preserve">XX </w:t>
      </w:r>
      <w:r>
        <w:rPr>
          <w:sz w:val="24"/>
        </w:rPr>
        <w:t xml:space="preserve">提出批评意见； 钱 </w:t>
      </w:r>
      <w:r>
        <w:rPr>
          <w:rFonts w:ascii="Times New Roman" w:eastAsia="Times New Roman"/>
          <w:sz w:val="24"/>
        </w:rPr>
        <w:t>XX</w:t>
      </w:r>
      <w:r>
        <w:rPr>
          <w:sz w:val="24"/>
        </w:rPr>
        <w:t>（组织委员）表态发言。</w:t>
      </w:r>
    </w:p>
    <w:p w:rsidR="008D4F73" w:rsidRDefault="00B34EA1">
      <w:pPr>
        <w:spacing w:before="16" w:after="18"/>
        <w:ind w:left="581"/>
        <w:rPr>
          <w:rFonts w:ascii="Times New Roman" w:hAnsi="Times New Roman"/>
          <w:sz w:val="24"/>
        </w:rPr>
      </w:pPr>
      <w:r>
        <w:rPr>
          <w:rFonts w:ascii="Times New Roman" w:hAnsi="Times New Roman"/>
          <w:sz w:val="24"/>
        </w:rPr>
        <w:t>……</w:t>
      </w:r>
    </w:p>
    <w:p w:rsidR="008D4F73" w:rsidRDefault="00B34EA1">
      <w:pPr>
        <w:pStyle w:val="a3"/>
        <w:spacing w:line="29" w:lineRule="exact"/>
        <w:ind w:left="-12"/>
        <w:rPr>
          <w:rFonts w:ascii="Times New Roman"/>
          <w:sz w:val="2"/>
        </w:rPr>
      </w:pPr>
      <w:r>
        <w:rPr>
          <w:noProof/>
          <w:lang w:val="en-US" w:bidi="ar-SA"/>
        </w:rPr>
        <mc:AlternateContent>
          <mc:Choice Requires="wps">
            <w:drawing>
              <wp:anchor distT="0" distB="0" distL="114300" distR="114300" simplePos="0" relativeHeight="251673088" behindDoc="1" locked="0" layoutInCell="1" allowOverlap="1">
                <wp:simplePos x="0" y="0"/>
                <wp:positionH relativeFrom="page">
                  <wp:posOffset>1113155</wp:posOffset>
                </wp:positionH>
                <wp:positionV relativeFrom="paragraph">
                  <wp:posOffset>46990</wp:posOffset>
                </wp:positionV>
                <wp:extent cx="5441315" cy="0"/>
                <wp:effectExtent l="0" t="0" r="0" b="0"/>
                <wp:wrapNone/>
                <wp:docPr id="323" name="直线 110"/>
                <wp:cNvGraphicFramePr/>
                <a:graphic xmlns:a="http://schemas.openxmlformats.org/drawingml/2006/main">
                  <a:graphicData uri="http://schemas.microsoft.com/office/word/2010/wordprocessingShape">
                    <wps:wsp>
                      <wps:cNvCnPr/>
                      <wps:spPr>
                        <a:xfrm>
                          <a:off x="0" y="0"/>
                          <a:ext cx="544131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4565AF27" id="直线 110" o:spid="_x0000_s1026" style="position:absolute;left:0;text-align:left;z-index:-251643392;visibility:visible;mso-wrap-style:square;mso-wrap-distance-left:9pt;mso-wrap-distance-top:0;mso-wrap-distance-right:9pt;mso-wrap-distance-bottom:0;mso-position-horizontal:absolute;mso-position-horizontal-relative:page;mso-position-vertical:absolute;mso-position-vertical-relative:text" from="87.65pt,3.7pt" to="516.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3/3zgEAAIUDAAAOAAAAZHJzL2Uyb0RvYy54bWysU0tu2zAQ3RfoHQjua0l2YrSC5Szippui&#10;NdD2AGOSkgjwBw5r2WfpNbrqpsfJNTqkE7ufTRBUC2o4nzczb4arm4M1bK8iau863sxqzpQTXmo3&#10;dPzL57tXrznDBE6C8U51/KiQ36xfvlhNoVVzP3ojVWQE4rCdQsfHlEJbVShGZQFnPihHxt5HC4mu&#10;cahkhInQranmdb2sJh9liF4oRNJuTka+Lvh9r0T62PeoEjMdp9pSOWM5d/ms1itohwhh1OKhDHhG&#10;FRa0o6RnqA0kYF+j/gfKahE9+j7NhLeV73stVOmBumnqv7r5NEJQpRciB8OZJvx/sOLDfhuZlh1f&#10;zBecObA0pPtv3+9//GRNU/iZArbkduu2kdjKNwzbmJs99NHmP7XBDoXT45lTdUhMkPL66qpZNNec&#10;iUdbdQkMEdM75S3LQseNdrldaGH/HhMlI9dHl6w2jk0dX9ZvlgQHtC29gUSiDVQ/uqHEojda3mlj&#10;cgTGYXdrIttDnn/58sgJ9w+3nGQDOJ78ium0GaMC+dZJlo6BeHG0wjyXYJXkzCja+CyVHUqgzVM8&#10;KbVxVMGFxyztvDwWeoueZl1qfNjLvEy/30v05fWsfwEAAP//AwBQSwMEFAAGAAgAAAAhAD2ww9je&#10;AAAACAEAAA8AAABkcnMvZG93bnJldi54bWxMj81OwzAQhO9IvIO1SNyoQwokhDgVAoHUA0L9Uc9u&#10;vCQh8TqK3SZ9e7Zc4Dg7o9lv8sVkO3HEwTeOFNzOIhBIpTMNVQq2m7ebFIQPmozuHKGCE3pYFJcX&#10;uc6MG2mFx3WoBJeQz7SCOoQ+k9KXNVrtZ65HYu/LDVYHlkMlzaBHLredjKPoQVrdEH+odY8vNZbt&#10;+mAVfKTy1X22u/L0PW7e03TZPibLrVLXV9PzE4iAU/gLwxmf0aFgpr07kPGiY53czzmqILkDcfaj&#10;eRyD2P8eZJHL/wOKHwAAAP//AwBQSwECLQAUAAYACAAAACEAtoM4kv4AAADhAQAAEwAAAAAAAAAA&#10;AAAAAAAAAAAAW0NvbnRlbnRfVHlwZXNdLnhtbFBLAQItABQABgAIAAAAIQA4/SH/1gAAAJQBAAAL&#10;AAAAAAAAAAAAAAAAAC8BAABfcmVscy8ucmVsc1BLAQItABQABgAIAAAAIQDU33/3zgEAAIUDAAAO&#10;AAAAAAAAAAAAAAAAAC4CAABkcnMvZTJvRG9jLnhtbFBLAQItABQABgAIAAAAIQA9sMPY3gAAAAgB&#10;AAAPAAAAAAAAAAAAAAAAACgEAABkcnMvZG93bnJldi54bWxQSwUGAAAAAAQABADzAAAAMwUAAAAA&#10;" strokeweight=".48pt">
                <w10:wrap anchorx="page"/>
              </v:line>
            </w:pict>
          </mc:Fallback>
        </mc:AlternateContent>
      </w:r>
    </w:p>
    <w:p w:rsidR="008D4F73" w:rsidRDefault="00B34EA1">
      <w:pPr>
        <w:spacing w:before="204"/>
        <w:ind w:left="581"/>
        <w:rPr>
          <w:sz w:val="24"/>
        </w:rPr>
      </w:pPr>
      <w:r>
        <w:rPr>
          <w:sz w:val="24"/>
        </w:rPr>
        <w:lastRenderedPageBreak/>
        <w:t>（逐一对自我批评、批评进行记录）</w:t>
      </w:r>
    </w:p>
    <w:p w:rsidR="008D4F73" w:rsidRDefault="00B34EA1">
      <w:pPr>
        <w:pStyle w:val="a3"/>
        <w:spacing w:line="29" w:lineRule="exact"/>
        <w:ind w:left="-12"/>
        <w:rPr>
          <w:sz w:val="2"/>
        </w:rPr>
      </w:pPr>
      <w:r>
        <w:rPr>
          <w:noProof/>
          <w:sz w:val="2"/>
          <w:lang w:val="en-US" w:bidi="ar-SA"/>
        </w:rPr>
        <mc:AlternateContent>
          <mc:Choice Requires="wpg">
            <w:drawing>
              <wp:anchor distT="0" distB="0" distL="114300" distR="114300" simplePos="0" relativeHeight="251677184" behindDoc="1" locked="0" layoutInCell="1" allowOverlap="1">
                <wp:simplePos x="0" y="0"/>
                <wp:positionH relativeFrom="column">
                  <wp:posOffset>8890</wp:posOffset>
                </wp:positionH>
                <wp:positionV relativeFrom="paragraph">
                  <wp:posOffset>10795</wp:posOffset>
                </wp:positionV>
                <wp:extent cx="5441315" cy="6350"/>
                <wp:effectExtent l="0" t="0" r="0" b="0"/>
                <wp:wrapTight wrapText="bothSides">
                  <wp:wrapPolygon edited="0">
                    <wp:start x="0" y="0"/>
                    <wp:lineTo x="0" y="21600"/>
                    <wp:lineTo x="21600" y="21600"/>
                    <wp:lineTo x="21600" y="0"/>
                    <wp:lineTo x="0" y="0"/>
                  </wp:wrapPolygon>
                </wp:wrapTight>
                <wp:docPr id="330" name="组合 126"/>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06" name="直线 127"/>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cx1="http://schemas.microsoft.com/office/drawing/2015/9/8/chartex">
            <w:pict>
              <v:group w14:anchorId="39F2687F" id="组合 126" o:spid="_x0000_s1026" style="position:absolute;left:0;text-align:left;margin-left:.7pt;margin-top:.85pt;width:428.45pt;height:.5pt;z-index:-251639296"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ujNQIAAKwEAAAOAAAAZHJzL2Uyb0RvYy54bWyklL1u2zAQx/cCfQeCey0rjt1EsJwhTrwU&#10;bYC0D3CmKIkAv0Aylr136Ni9r9GpHfI0RV6jR0q2mwQFitQDzY+74/9+x9P8Yqsk2XDnhdElzUdj&#10;SrhmphK6Kemnj9dvzijxAXQF0mhe0h339GLx+tW8swU/Ma2RFXcEg2hfdLakbQi2yDLPWq7Aj4zl&#10;Gg9r4xQEXLomqxx0GF3J7GQ8nmWdcZV1hnHvcXfZH9JFil/XnIUPde15ILKkqC2k0aVxHcdsMYei&#10;cWBbwQYZ8AIVCoTGSw+hlhCA3DnxLJQSzBlv6jBiRmWmrgXjKQfMJh8/yWblzJ1NuTRF19gDJkT7&#10;hNOLw7L3mxtHRFXSyQT5aFBYpIefn399/ULyk1nk09mmQLOVs7f2xg0bTb+KKW9rp+I/JkO2iezu&#10;QJZvA2G4OT09zSf5lBKGZ7PJdADPWqzOMyfWXg1uZ9PZee+TJ49sf1sWRR00dBYfjz/y8f/H57YF&#10;yxN2HxMf+OTj2YHPt+8PP+6Rz9ueTzK71AMcX3jk9Fcy0/7N7ckcU3ycIRTW+bDiRpE4KakUOoqC&#10;AjbvfMAyIIy9SdyWmnTIdnyOMhlgK9USAk6VxeJ63SRfb6SoroWU0cO7Zn0pHdlAbI70i9ow7iOz&#10;eMkSfNvbpaM+hZZDdaUrEnYWH43G/qZRguIVJZLj5yDOMCAUAYT8F0u8WmpUEAvaQ4yztal2iW3a&#10;x0Ini9QSSe3QvrHn/lwnq+NHZvEbAAD//wMAUEsDBBQABgAIAAAAIQBVp3D43AAAAAUBAAAPAAAA&#10;ZHJzL2Rvd25yZXYueG1sTI5BS8NAFITvgv9heYI3u0lrbYjZlFLUUxFsBfH2mrwmodm3IbtN0n/v&#10;86SnYZhh5svWk23VQL1vHBuIZxEo4sKVDVcGPg+vDwkoH5BLbB2TgSt5WOe3NxmmpRv5g4Z9qJSM&#10;sE/RQB1Cl2rti5os+pnriCU7ud5iENtXuuxxlHHb6nkUPWmLDctDjR1tayrO+4s18DbiuFnEL8Pu&#10;fNpevw/L969dTMbc302bZ1CBpvBXhl98QYdcmI7uwqVXrfhHKYqsQEmaLJMFqKOB+Qp0nun/9PkP&#10;AAAA//8DAFBLAQItABQABgAIAAAAIQC2gziS/gAAAOEBAAATAAAAAAAAAAAAAAAAAAAAAABbQ29u&#10;dGVudF9UeXBlc10ueG1sUEsBAi0AFAAGAAgAAAAhADj9If/WAAAAlAEAAAsAAAAAAAAAAAAAAAAA&#10;LwEAAF9yZWxzLy5yZWxzUEsBAi0AFAAGAAgAAAAhAOIOi6M1AgAArAQAAA4AAAAAAAAAAAAAAAAA&#10;LgIAAGRycy9lMm9Eb2MueG1sUEsBAi0AFAAGAAgAAAAhAFWncPjcAAAABQEAAA8AAAAAAAAAAAAA&#10;AAAAjwQAAGRycy9kb3ducmV2LnhtbFBLBQYAAAAABAAEAPMAAACYBQAAAAA=&#10;">
                <v:line id="直线 127"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w10:wrap type="tight"/>
              </v:group>
            </w:pict>
          </mc:Fallback>
        </mc:AlternateContent>
      </w:r>
    </w:p>
    <w:p w:rsidR="008D4F73" w:rsidRDefault="00B34EA1">
      <w:pPr>
        <w:spacing w:before="203" w:line="422" w:lineRule="auto"/>
        <w:ind w:left="581" w:right="2002"/>
        <w:rPr>
          <w:sz w:val="24"/>
        </w:rPr>
      </w:pPr>
      <w:r>
        <w:rPr>
          <w:noProof/>
          <w:sz w:val="2"/>
          <w:lang w:val="en-US" w:bidi="ar-SA"/>
        </w:rPr>
        <mc:AlternateContent>
          <mc:Choice Requires="wpg">
            <w:drawing>
              <wp:anchor distT="0" distB="0" distL="114300" distR="114300" simplePos="0" relativeHeight="251678208" behindDoc="1" locked="0" layoutInCell="1" allowOverlap="1">
                <wp:simplePos x="0" y="0"/>
                <wp:positionH relativeFrom="column">
                  <wp:posOffset>19685</wp:posOffset>
                </wp:positionH>
                <wp:positionV relativeFrom="paragraph">
                  <wp:posOffset>712470</wp:posOffset>
                </wp:positionV>
                <wp:extent cx="5441315" cy="6350"/>
                <wp:effectExtent l="0" t="0" r="0" b="0"/>
                <wp:wrapTight wrapText="bothSides">
                  <wp:wrapPolygon edited="0">
                    <wp:start x="0" y="0"/>
                    <wp:lineTo x="0" y="21600"/>
                    <wp:lineTo x="21600" y="21600"/>
                    <wp:lineTo x="21600" y="0"/>
                    <wp:lineTo x="0" y="0"/>
                  </wp:wrapPolygon>
                </wp:wrapTight>
                <wp:docPr id="336" name="组合 126"/>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335" name="直线 127"/>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cx1="http://schemas.microsoft.com/office/drawing/2015/9/8/chartex">
            <w:pict>
              <v:group w14:anchorId="71A53626" id="组合 126" o:spid="_x0000_s1026" style="position:absolute;left:0;text-align:left;margin-left:1.55pt;margin-top:56.1pt;width:428.45pt;height:.5pt;z-index:-251638272"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MnNQIAAKwEAAAOAAAAZHJzL2Uyb0RvYy54bWyklL1u2zAQx/cCfQeCey0rjt1EsJwhTrwU&#10;bYC0D3CmKIkAv0Aylr136Ni9r9GpHfI0RV6jR0q2mwQFitQDzY+74/9+x9P8Yqsk2XDnhdElzUdj&#10;SrhmphK6Kemnj9dvzijxAXQF0mhe0h339GLx+tW8swU/Ma2RFXcEg2hfdLakbQi2yDLPWq7Aj4zl&#10;Gg9r4xQEXLomqxx0GF3J7GQ8nmWdcZV1hnHvcXfZH9JFil/XnIUPde15ILKkqC2k0aVxHcdsMYei&#10;cWBbwQYZ8AIVCoTGSw+hlhCA3DnxLJQSzBlv6jBiRmWmrgXjKQfMJh8/yWblzJ1NuTRF19gDJkT7&#10;hNOLw7L3mxtHRFXSyWRGiQaFRXr4+fnX1y8kP5lFPp1tCjRbOXtrb9yw0fSrmPK2dir+YzJkm8ju&#10;DmT5NhCGm9PT03ySTylheDabTAfwrMXqPHNi7dXgdjadnfc+efLI9rdlUdRBQ2fx8fgjH/9/fG5b&#10;sDxh9zHxAx+UP/D59v3hxz3yedvzSWaXeoDjC4+c/kpm2r+5PZljio8zhMI6H1bcKBInJZVCR1FQ&#10;wOadD1gGhLE3idtSkw7Zjs+xjAywlWoJAafKYnG9bpKvN1JU10LK6OFds76UjmwgNkf6RW0Y95FZ&#10;vGQJvu3t0lGfQsuhutIVCTuLj0Zjf9MoQfGKEsnxcxBnGBCKAEL+iyVeLTUqiAXtIcbZ2lS7xDbt&#10;Y6GTRWqJpHZo39hzf66T1fEjs/gNAAD//wMAUEsDBBQABgAIAAAAIQAC37ZG3gAAAAkBAAAPAAAA&#10;ZHJzL2Rvd25yZXYueG1sTI/BasMwEETvhf6D2EJvjSybhuBaDiG0PYVCk0LpbWNtbBNLMpZiO3/f&#10;zak97sww+6ZYz7YTIw2h9U6DWiQgyFXetK7W8HV4e1qBCBGdwc470nClAOvy/q7A3PjJfdK4j7Xg&#10;Ehdy1NDE2OdShqohi2Hhe3LsnfxgMfI51NIMOHG57WSaJEtpsXX8ocGetg1V5/3FanifcNpk6nXc&#10;nU/b68/h+eN7p0jrx4d58wIi0hz/wnDDZ3QomenoL84E0WnIFAdZVmkKgv3VMuFtx5uSpSDLQv5f&#10;UP4CAAD//wMAUEsBAi0AFAAGAAgAAAAhALaDOJL+AAAA4QEAABMAAAAAAAAAAAAAAAAAAAAAAFtD&#10;b250ZW50X1R5cGVzXS54bWxQSwECLQAUAAYACAAAACEAOP0h/9YAAACUAQAACwAAAAAAAAAAAAAA&#10;AAAvAQAAX3JlbHMvLnJlbHNQSwECLQAUAAYACAAAACEATV1jJzUCAACsBAAADgAAAAAAAAAAAAAA&#10;AAAuAgAAZHJzL2Uyb0RvYy54bWxQSwECLQAUAAYACAAAACEAAt+2Rt4AAAAJAQAADwAAAAAAAAAA&#10;AAAAAACPBAAAZHJzL2Rvd25yZXYueG1sUEsFBgAAAAAEAAQA8wAAAJoFAAAAAA==&#10;">
                <v:line id="直线 127"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35xQAAANwAAAAPAAAAZHJzL2Rvd25yZXYueG1sRI9BawIx&#10;FITvBf9DeIK3mrXS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CZTY35xQAAANwAAAAP&#10;AAAAAAAAAAAAAAAAAAcCAABkcnMvZG93bnJldi54bWxQSwUGAAAAAAMAAwC3AAAA+QIAAAAA&#10;" strokeweight=".48pt"/>
                <w10:wrap type="tight"/>
              </v:group>
            </w:pict>
          </mc:Fallback>
        </mc:AlternateContent>
      </w:r>
      <w:r>
        <w:rPr>
          <w:noProof/>
          <w:sz w:val="2"/>
          <w:lang w:val="en-US" w:bidi="ar-SA"/>
        </w:rPr>
        <mc:AlternateContent>
          <mc:Choice Requires="wpg">
            <w:drawing>
              <wp:anchor distT="0" distB="0" distL="114300" distR="114300" simplePos="0" relativeHeight="251679232" behindDoc="1" locked="0" layoutInCell="1" allowOverlap="1">
                <wp:simplePos x="0" y="0"/>
                <wp:positionH relativeFrom="column">
                  <wp:posOffset>10795</wp:posOffset>
                </wp:positionH>
                <wp:positionV relativeFrom="paragraph">
                  <wp:posOffset>361315</wp:posOffset>
                </wp:positionV>
                <wp:extent cx="5441315" cy="6350"/>
                <wp:effectExtent l="0" t="0" r="0" b="0"/>
                <wp:wrapTight wrapText="bothSides">
                  <wp:wrapPolygon edited="0">
                    <wp:start x="0" y="0"/>
                    <wp:lineTo x="0" y="21600"/>
                    <wp:lineTo x="21600" y="21600"/>
                    <wp:lineTo x="21600" y="0"/>
                    <wp:lineTo x="0" y="0"/>
                  </wp:wrapPolygon>
                </wp:wrapTight>
                <wp:docPr id="333" name="组合 126"/>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332" name="直线 127"/>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cx1="http://schemas.microsoft.com/office/drawing/2015/9/8/chartex">
            <w:pict>
              <v:group w14:anchorId="513BB894" id="组合 126" o:spid="_x0000_s1026" style="position:absolute;left:0;text-align:left;margin-left:.85pt;margin-top:28.45pt;width:428.45pt;height:.5pt;z-index:-251637248"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GbNQIAAKwEAAAOAAAAZHJzL2Uyb0RvYy54bWyklL1u2zAQx/cCfQeCey3Ljt1EsJwhTrIU&#10;bYC0D3CmKIkAv0Aylr136Ni9r9GpHfI0RV6jR8qWmwQFitQDzY+74/9+x9PifKsk2XDnhdElzUdj&#10;SrhmphK6Kemnj1dvTinxAXQF0mhe0h339Hz5+tWiswWfmNbIijuCQbQvOlvSNgRbZJlnLVfgR8Zy&#10;jYe1cQoCLl2TVQ46jK5kNhmP51lnXGWdYdx73F31h3SZ4tc1Z+FDXXseiCwpagtpdGlcxzFbLqBo&#10;HNhWsL0MeIEKBULjpUOoFQQgd048C6UEc8abOoyYUZmpa8F4ygGzycdPsrl25s6mXJqia+yACdE+&#10;4fTisOz95sYRUZV0Op1SokFhkR5+fv719QvJJ/PIp7NNgWbXzt7aG7ffaPpVTHlbOxX/MRmyTWR3&#10;A1m+DYTh5uzkJJ/mM0oYns2nsz141mJ1njmx9nLvdjqbn/U+efLIDrdlUdSgobP4ePyRj/8/Prct&#10;WJ6w+5j4wGcy8Pn2/eHHPfJ52/NJZhd6D8cXHjn9lcysf3MHMscUH2cIhXU+XHOjSJyUVAodRUEB&#10;m3c+YBkQxsEkbktNOmQ7PpsjMcBWqiUEnCqLxfW6Sb7eSFFdCSmjh3fN+kI6soHYHOkXtWHcR2bx&#10;khX4trdLR30KLYfqUlck7Cw+Go39TaMExStKJMfPQZxhQCgCCPkvlni11KggFrSHGGdrU+0S27SP&#10;hU4WqSWS2n37xp77c52sjh+Z5W8AAAD//wMAUEsDBBQABgAIAAAAIQB/gLBb3QAAAAcBAAAPAAAA&#10;ZHJzL2Rvd25yZXYueG1sTI7NToNAFIX3Jr7D5Jq4swMaKEWGpmnUVWNia2LcTZlbIGXuEGYK9O29&#10;rnR5fnLOV6xn24kRB986UhAvIhBIlTMt1Qo+D68PGQgfNBndOUIFV/SwLm9vCp0bN9EHjvtQCx4h&#10;n2sFTQh9LqWvGrTaL1yPxNnJDVYHlkMtzaAnHredfIyiVFrdEj80usdtg9V5f7EK3iY9bZ7il3F3&#10;Pm2v34fk/WsXo1L3d/PmGUTAOfyV4Ref0aFkpqO7kPGiY73kooIkXYHgOEuyFMSRjeUKZFnI//zl&#10;DwAAAP//AwBQSwECLQAUAAYACAAAACEAtoM4kv4AAADhAQAAEwAAAAAAAAAAAAAAAAAAAAAAW0Nv&#10;bnRlbnRfVHlwZXNdLnhtbFBLAQItABQABgAIAAAAIQA4/SH/1gAAAJQBAAALAAAAAAAAAAAAAAAA&#10;AC8BAABfcmVscy8ucmVsc1BLAQItABQABgAIAAAAIQDC2eGbNQIAAKwEAAAOAAAAAAAAAAAAAAAA&#10;AC4CAABkcnMvZTJvRG9jLnhtbFBLAQItABQABgAIAAAAIQB/gLBb3QAAAAcBAAAPAAAAAAAAAAAA&#10;AAAAAI8EAABkcnMvZG93bnJldi54bWxQSwUGAAAAAAQABADzAAAAmQUAAAAA&#10;">
                <v:line id="直线 127"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NxQAAANwAAAAPAAAAZHJzL2Rvd25yZXYueG1sRI9PawIx&#10;FMTvgt8hPKE3zVZB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AWpBWNxQAAANwAAAAP&#10;AAAAAAAAAAAAAAAAAAcCAABkcnMvZG93bnJldi54bWxQSwUGAAAAAAMAAwC3AAAA+QIAAAAA&#10;" strokeweight=".48pt"/>
                <w10:wrap type="tight"/>
              </v:group>
            </w:pict>
          </mc:Fallback>
        </mc:AlternateContent>
      </w:r>
      <w:r>
        <w:rPr>
          <w:sz w:val="24"/>
        </w:rPr>
        <w:t>三、发放《民主评议党员测评表》，无记名投票进行民主测评四、</w:t>
      </w:r>
      <w:r>
        <w:rPr>
          <w:rFonts w:ascii="Times New Roman" w:eastAsia="Times New Roman"/>
          <w:sz w:val="24"/>
        </w:rPr>
        <w:t>XX</w:t>
      </w:r>
      <w:r>
        <w:rPr>
          <w:sz w:val="24"/>
        </w:rPr>
        <w:t>（上级党组织指派列席人员）点评</w:t>
      </w:r>
    </w:p>
    <w:p w:rsidR="008D4F73" w:rsidRDefault="00B34EA1">
      <w:pPr>
        <w:ind w:left="581"/>
        <w:rPr>
          <w:sz w:val="24"/>
        </w:rPr>
      </w:pPr>
      <w:r>
        <w:rPr>
          <w:sz w:val="24"/>
        </w:rPr>
        <w:t>五、党支部书记表态讲话</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441315" cy="6350"/>
                <wp:effectExtent l="0" t="0" r="0" b="0"/>
                <wp:docPr id="105" name="组合 124"/>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04" name="直线 125"/>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57B44204" id="组合 124"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KVMgIAAKwEAAAOAAAAZHJzL2Uyb0RvYy54bWyklL1u2zAQgPcCfQeCey3JsY1EsJwhTrwU&#10;bYC0D3CmKIkARRIkY9l7h47d+xqd2qFPU+Q1eqRkuUlQoEg1UOTxfr/TaXm5byXZceuEVgXNJikl&#10;XDFdClUX9OOHmzfnlDgPqgSpFS/ogTt6uXr9atmZnE91o2XJLUEnyuWdKWjjvcmTxLGGt+Am2nCF&#10;l5W2LXg82jopLXTovZXJNE0XSadtaaxm3DmUrvtLuor+q4oz/76qHPdEFhRz83G1cd2GNVktIa8t&#10;mEawIQ14QRYtCIVBR1dr8EDurXjmqhXMaqcrP2G6TXRVCcZjDVhNlj6pZmP1vYm11HlXmxETon3C&#10;6cVu2bvdrSWixN6lc0oUtNikhx+ffn35TLLpLPDpTJ2j2saaO3NrB0Hdn0LJ+8q24Y3FkH0kexjJ&#10;8r0nDIXz2Sw7yzAAw7vF2XwAzxrszjMj1lwPZufzxUVvk0WL5BgtCUmNOXQGPx534uP+j89dA4ZH&#10;7C4UPvKZjXy+fnv4/hP5zHs+Ue1KDXBc7pDTX8lEG8iPZE4lPq4QcmOd33DdkrApqBQqJAU57N46&#10;j21AGEeVIJaKdMg2vVggMcBRqiR43LYGm+tUHW2dlqK8EVIGC2fr7ZW0ZAdhOOIT6kG/j9RCkDW4&#10;pteLV0EN8oZDea1K4g8GPxqF801DCi0vKZEcfwdhFzU9CPkvmhhaKswgNLSHGHZbXR4i2yjHRkeN&#10;OBIx22F8w8z9eY5ap5/M6jcAAAD//wMAUEsDBBQABgAIAAAAIQAZUnh8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85XzyCOkgoAV3k+j978Q0AAP//&#10;AwBQSwECLQAUAAYACAAAACEAtoM4kv4AAADhAQAAEwAAAAAAAAAAAAAAAAAAAAAAW0NvbnRlbnRf&#10;VHlwZXNdLnhtbFBLAQItABQABgAIAAAAIQA4/SH/1gAAAJQBAAALAAAAAAAAAAAAAAAAAC8BAABf&#10;cmVscy8ucmVsc1BLAQItABQABgAIAAAAIQArG7KVMgIAAKwEAAAOAAAAAAAAAAAAAAAAAC4CAABk&#10;cnMvZTJvRG9jLnhtbFBLAQItABQABgAIAAAAIQAZUnh82gAAAAMBAAAPAAAAAAAAAAAAAAAAAIwE&#10;AABkcnMvZG93bnJldi54bWxQSwUGAAAAAAQABADzAAAAkwUAAAAA&#10;">
                <v:line id="直线 125"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anchorlock/>
              </v:group>
            </w:pict>
          </mc:Fallback>
        </mc:AlternateContent>
      </w:r>
    </w:p>
    <w:p w:rsidR="008D4F73" w:rsidRDefault="00B34EA1">
      <w:pPr>
        <w:spacing w:before="211" w:after="3"/>
        <w:ind w:left="581"/>
        <w:rPr>
          <w:sz w:val="24"/>
        </w:rPr>
      </w:pPr>
      <w:r>
        <w:rPr>
          <w:sz w:val="24"/>
        </w:rPr>
        <w:t>最后，记录好党员民主评议结果，并及时按要求向</w:t>
      </w:r>
      <w:r w:rsidR="008C1DF4">
        <w:rPr>
          <w:rFonts w:hint="eastAsia"/>
          <w:sz w:val="24"/>
        </w:rPr>
        <w:t>学院党委</w:t>
      </w:r>
      <w:r>
        <w:rPr>
          <w:sz w:val="24"/>
        </w:rPr>
        <w:t>报送相关材料。</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441315" cy="6350"/>
                <wp:effectExtent l="0" t="0" r="0" b="0"/>
                <wp:docPr id="327" name="组合 126"/>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328" name="直线 127"/>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BD75B98" id="组合 126"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tANgIAAKwEAAAOAAAAZHJzL2Uyb0RvYy54bWyklL1u2zAQx/cCfQeCey3Ljp1EsJwhTrIU&#10;bYC0D3CmKIkAv0Aylr136Ni9r9GpHfo0RV6jR0q2mwQFitQDzY+74/9+x9PiYqsk2XDnhdElzUdj&#10;SrhmphK6KenHD9dvzijxAXQF0mhe0h339GL5+tWiswWfmNbIijuCQbQvOlvSNgRbZJlnLVfgR8Zy&#10;jYe1cQoCLl2TVQ46jK5kNhmP51lnXGWdYdx73F31h3SZ4tc1Z+F9XXseiCwpagtpdGlcxzFbLqBo&#10;HNhWsEEGvECFAqHx0kOoFQQg9048C6UEc8abOoyYUZmpa8F4ygGzycdPsrlx5t6mXJqia+wBE6J9&#10;wunFYdm7za0joirpdHJKiQaFRXr48enXl88kn8wjn842BZrdOHtnb92w0fSrmPK2dir+YzJkm8ju&#10;DmT5NhCGm7OTk3yazyhheDafzgbwrMXqPHNi7dXgdjabn/c+efLI9rdlUdRBQ2fx8fgjH/9/fO5a&#10;sDxh9zHxAx98ygOfr98evv9EPqc9n2R2qQc4vvDI6a9kZv2b25M5pvg4Qyis8+GGG0XipKRS6CgK&#10;Cti89QHLgDD2JnFbatIh2/H5HIkBtlItIeBUWSyu103y9UaK6lpIGT28a9aX0pENxOZIv6gN4z4y&#10;i5eswLe9XTrqU2g5VFe6ImFn8dFo7G8aJSheUSI5fg7iDANCEUDIf7HEq6VGBbGgPcQ4W5tql9im&#10;fSx0skgtkdQO7Rt77s91sjp+ZJa/AQAA//8DAFBLAwQUAAYACAAAACEAGVJ4fNoAAAADAQAADwAA&#10;AGRycy9kb3ducmV2LnhtbEyPQUvDQBCF74L/YRnBm91Eaakxm1KKeiqCrSDeptlpEpqdDdltkv57&#10;Ry96eTC8x3vf5KvJtWqgPjSeDaSzBBRx6W3DlYGP/cvdElSIyBZbz2TgQgFWxfVVjpn1I7/TsIuV&#10;khIOGRqoY+wyrUNZk8Mw8x2xeEffO4xy9pW2PY5S7lp9nyQL7bBhWaixo01N5Wl3dgZeRxzXD+nz&#10;sD0dN5ev/fztc5uSMbc30/oJVKQp/oXhB1/QoRCmgz+zDao1II/EXxVvOV88gjpIKAFd5Po/e/EN&#10;AAD//wMAUEsBAi0AFAAGAAgAAAAhALaDOJL+AAAA4QEAABMAAAAAAAAAAAAAAAAAAAAAAFtDb250&#10;ZW50X1R5cGVzXS54bWxQSwECLQAUAAYACAAAACEAOP0h/9YAAACUAQAACwAAAAAAAAAAAAAAAAAv&#10;AQAAX3JlbHMvLnJlbHNQSwECLQAUAAYACAAAACEASyz7QDYCAACsBAAADgAAAAAAAAAAAAAAAAAu&#10;AgAAZHJzL2Uyb0RvYy54bWxQSwECLQAUAAYACAAAACEAGVJ4fNoAAAADAQAADwAAAAAAAAAAAAAA&#10;AACQBAAAZHJzL2Rvd25yZXYueG1sUEsFBgAAAAAEAAQA8wAAAJcFAAAAAA==&#10;">
                <v:line id="直线 127"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S6wQAAANwAAAAPAAAAZHJzL2Rvd25yZXYueG1sRE/Pa8Iw&#10;FL4P/B/CE7zNVAd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PKVtLrBAAAA3AAAAA8AAAAA&#10;AAAAAAAAAAAABwIAAGRycy9kb3ducmV2LnhtbFBLBQYAAAAAAwADALcAAAD1AgAAAAA=&#10;" strokeweight=".48pt"/>
                <w10:anchorlock/>
              </v:group>
            </w:pict>
          </mc:Fallback>
        </mc:AlternateContent>
      </w:r>
    </w:p>
    <w:p w:rsidR="008D4F73" w:rsidRDefault="008D4F73">
      <w:pPr>
        <w:pStyle w:val="a3"/>
        <w:rPr>
          <w:sz w:val="20"/>
        </w:rPr>
      </w:pPr>
    </w:p>
    <w:p w:rsidR="008D4F73" w:rsidRDefault="008D4F73">
      <w:pPr>
        <w:pStyle w:val="a3"/>
        <w:spacing w:before="1"/>
        <w:rPr>
          <w:sz w:val="19"/>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441315" cy="6350"/>
                <wp:effectExtent l="0" t="0" r="0" b="0"/>
                <wp:docPr id="109" name="组合 128"/>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08" name="直线 129"/>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29D24D8" id="组合 128"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ZfNgIAAKwEAAAOAAAAZHJzL2Uyb0RvYy54bWyklL1u2zAQx/cCfQeCey3JiY1YsJ0hTrwU&#10;bYC0D3CmKIkAv0Aylr136Ni9r9GpHfo0RV6jR0q2mwQFitQDzY+74/9+x9P8cqck2XLnhdELWoxy&#10;SrhmphK6WdCPH27eXFDiA+gKpNF8Qffc08vl61fzzpZ8bFojK+4IBtG+7OyCtiHYMss8a7kCPzKW&#10;azysjVMQcOmarHLQYXQls3GeT7POuMo6w7j3uLvqD+kyxa9rzsL7uvY8ELmgqC2k0aVxE8dsOYey&#10;cWBbwQYZ8AIVCoTGS4+hVhCA3DvxLJQSzBlv6jBiRmWmrgXjKQfMpsifZLN25t6mXJqya+wRE6J9&#10;wunFYdm77a0josLa5TNKNCgs0sOPT7++fCbF+CLy6WxTotna2Tt764aNpl/FlHe1U/EfkyG7RHZ/&#10;JMt3gTDcnJyfF2fFhBKGZ9OzyQCetVidZ06svR7cLiZTFBV9iuSRHW7Loqijhs7i4/EnPv7/+Ny1&#10;YHnC7mPiRz74lAc+X789fP+JfGY9n2R2pQc4vvTI6a9kJv2bO5A5pfg4Qyit82HNjSJxsqBS6CgK&#10;Sti+9QHLgDAOJnFbatIh23w2RWKArVRLCDhVFovrdZN8vZGiuhFSRg/vms2VdGQLsTnSL2rDuI/M&#10;4iUr8G1vl476FFoO1bWuSNhbfDQa+5tGCYpXlEiOn4M4w4BQBhDyXyzxaqlRQSxoDzHONqbaJ7Zp&#10;HwudLFJLJLVD+8ae+3OdrE4fmeVvAAAA//8DAFBLAwQUAAYACAAAACEAGVJ4fNoAAAADAQAADwAA&#10;AGRycy9kb3ducmV2LnhtbEyPQUvDQBCF74L/YRnBm91Eaakxm1KKeiqCrSDeptlpEpqdDdltkv57&#10;Ry96eTC8x3vf5KvJtWqgPjSeDaSzBBRx6W3DlYGP/cvdElSIyBZbz2TgQgFWxfVVjpn1I7/TsIuV&#10;khIOGRqoY+wyrUNZk8Mw8x2xeEffO4xy9pW2PY5S7lp9nyQL7bBhWaixo01N5Wl3dgZeRxzXD+nz&#10;sD0dN5ev/fztc5uSMbc30/oJVKQp/oXhB1/QoRCmgz+zDao1II/EXxVvOV88gjpIKAFd5Po/e/EN&#10;AAD//wMAUEsBAi0AFAAGAAgAAAAhALaDOJL+AAAA4QEAABMAAAAAAAAAAAAAAAAAAAAAAFtDb250&#10;ZW50X1R5cGVzXS54bWxQSwECLQAUAAYACAAAACEAOP0h/9YAAACUAQAACwAAAAAAAAAAAAAAAAAv&#10;AQAAX3JlbHMvLnJlbHNQSwECLQAUAAYACAAAACEAqS4GXzYCAACsBAAADgAAAAAAAAAAAAAAAAAu&#10;AgAAZHJzL2Uyb0RvYy54bWxQSwECLQAUAAYACAAAACEAGVJ4fNoAAAADAQAADwAAAAAAAAAAAAAA&#10;AACQBAAAZHJzL2Rvd25yZXYueG1sUEsFBgAAAAAEAAQA8wAAAJcFAAAAAA==&#10;">
                <v:line id="直线 129"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33" name="组合 154"/>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32" name="直线 155"/>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1326E39F" id="组合 154"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nVNAIAAKwEAAAOAAAAZHJzL2Uyb0RvYy54bWyklL1u2zAQx/cCfQeCey0rtoxEsJwhTrwU&#10;bYC0D3CmKIkARRIkY9l7h47d+xqd2qFPU+Q1eqRkuUlQoEg1UPz43/HudzotL/etJDtundCqoOlk&#10;SglXTJdC1QX9+OHmzTklzoMqQWrFC3rgjl6uXr9adibnZ7rRsuSWoBPl8s4UtPHe5EniWMNbcBNt&#10;uMLDStsWPC5tnZQWOvTeyuRsOl0knbalsZpx53B33R/SVfRfVZz591XluCeyoBibj6ON4zaMyWoJ&#10;eW3BNIINYcALomhBKLx0dLUGD+TeimeuWsGsdrryE6bbRFeVYDzmgNmk0yfZbKy+NzGXOu9qM2JC&#10;tE84vdgte7e7tUSUWLvZjBIFLRbp4cenX18+kzSbBz6dqXOUbay5M7d22Kj7VUh5X9k2vDEZso9k&#10;DyNZvveE4WY2n6ezNKOE4dlilg3gWYPVeWbEmuvB7DxbXPQ2abRIjrclIagxhs7gx+NOfNz/8blr&#10;wPCI3YXERz5nI5+v3x6+/0Q+Wc8nyq7UAMflDjn9lUy0gfxI5pTi4wwhN9b5DdctCZOCSqFCUJDD&#10;7q3zWAaEcZSEbalIh2ynFwskBthKlQSP09ZgcZ2qo63TUpQ3Qspg4Wy9vZKW7CA0R3xCPuj3kSxc&#10;sgbX9Lp4FGSQNxzKa1USfzD40SjsbxpCaHlJieT4OwizqPQg5L8o8WqpMIJQ0B5imG11eYhs4z4W&#10;OipiS8Roh/YNPffnOqpOP5nVbwAAAP//AwBQSwMEFAAGAAgAAAAhABlSeHzaAAAAAwEAAA8AAABk&#10;cnMvZG93bnJldi54bWxMj0FLw0AQhe+C/2EZwZvdRGmpMZtSinoqgq0g3qbZaRKanQ3ZbZL+e0cv&#10;enkwvMd73+SrybVqoD40ng2kswQUceltw5WBj/3L3RJUiMgWW89k4EIBVsX1VY6Z9SO/07CLlZIS&#10;DhkaqGPsMq1DWZPDMPMdsXhH3zuMcvaVtj2OUu5afZ8kC+2wYVmosaNNTeVpd3YGXkcc1w/p87A9&#10;HTeXr/387XObkjG3N9P6CVSkKf6F4Qdf0KEQpoM/sw2qNSCPxF8VbzlfPII6SCgBXeT6P3vxDQAA&#10;//8DAFBLAQItABQABgAIAAAAIQC2gziS/gAAAOEBAAATAAAAAAAAAAAAAAAAAAAAAABbQ29udGVu&#10;dF9UeXBlc10ueG1sUEsBAi0AFAAGAAgAAAAhADj9If/WAAAAlAEAAAsAAAAAAAAAAAAAAAAALwEA&#10;AF9yZWxzLy5yZWxzUEsBAi0AFAAGAAgAAAAhAM852dU0AgAArAQAAA4AAAAAAAAAAAAAAAAALgIA&#10;AGRycy9lMm9Eb2MueG1sUEsBAi0AFAAGAAgAAAAhABlSeHzaAAAAAwEAAA8AAAAAAAAAAAAAAAAA&#10;jgQAAGRycy9kb3ducmV2LnhtbFBLBQYAAAAABAAEAPMAAACVBQAAAAA=&#10;">
                <v:line id="直线 155"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35" name="组合 156"/>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34" name="直线 157"/>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C0B7739" id="组合 156"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6TvMgIAAKwEAAAOAAAAZHJzL2Uyb0RvYy54bWyklD1u2zAUgPcCvQPBvZYVW24iWM4QJ1mK&#10;NkDaA9AkJRHgH0jGsvcOHbv3Gp3aIacpco0+UrLcJChQpB5o8vH9fo9Py/OdkmjLnRdGVzifTDHi&#10;mhomdFPhTx+v3pxi5APRjEijeYX33OPz1etXy86W/MS0RjLuEDjRvuxshdsQbJllnrZcET8xlmu4&#10;rI1TJMDRNRlzpAPvSmYn0+ki64xj1hnKvQfpur/Eq+S/rjkNH+ra84BkhSG3kFaX1k1cs9WSlI0j&#10;thV0SIO8IAtFhIago6s1CQTdOfHMlRLUGW/qMKFGZaauBeWpBqgmnz6p5tqZO5tqacqusSMmQPuE&#10;04vd0vfbG4cEg97NCow0UdCkh5+ff339gvJiEfl0tilB7drZW3vjBkHTn2LJu9qp+A/FoF0iux/J&#10;8l1AFITFfJ7PcghA4W4xKwbwtIXuPDOi7eVgdlosznqbPFlkh2hZTGrMobPwePyRj/8/PrctsTxh&#10;97Hwkc985PPt+8OPe+DztueT1C70AMeXHjj9lUzRv7kDmWOJjyskpXU+XHOjUNxUWAodkyIl2b7z&#10;AdoAMA4qUSw16oDt9GwBxAiMUi1JgK2y0Fyvm2TrjRTsSkgZLbxrNhfSoS2Jw5F+MTfw+0gtBlkT&#10;3/Z66aovoeWEXWqGwt7Co9Ew3zimoDjDSHL4HMQdOCRlIEL+iyaElhoyiA3tIcbdxrB9Ypvk0Oik&#10;kUYiZTuMb5y5P89J6/iRWf0GAAD//wMAUEsDBBQABgAIAAAAIQAZUnh8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85XzyCOkgoAV3k+j978Q0AAP//&#10;AwBQSwECLQAUAAYACAAAACEAtoM4kv4AAADhAQAAEwAAAAAAAAAAAAAAAAAAAAAAW0NvbnRlbnRf&#10;VHlwZXNdLnhtbFBLAQItABQABgAIAAAAIQA4/SH/1gAAAJQBAAALAAAAAAAAAAAAAAAAAC8BAABf&#10;cmVscy8ucmVsc1BLAQItABQABgAIAAAAIQB566TvMgIAAKwEAAAOAAAAAAAAAAAAAAAAAC4CAABk&#10;cnMvZTJvRG9jLnhtbFBLAQItABQABgAIAAAAIQAZUnh82gAAAAMBAAAPAAAAAAAAAAAAAAAAAIwE&#10;AABkcnMvZG93bnJldi54bWxQSwUGAAAAAAQABADzAAAAkwUAAAAA&#10;">
                <v:line id="直线 157"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37" name="组合 158"/>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36" name="直线 159"/>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4E8809FD" id="组合 158"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otNAIAAKwEAAAOAAAAZHJzL2Uyb0RvYy54bWyklL1u2zAQx/cCfQeCey0pjlxbsJwhTrwU&#10;bYC0D0BTlESAXyAZy947dOze1+jUDnmaIq/RIyXLTYICReqB5sfd8X+/42l5sZcC7Zh1XKsSZ5MU&#10;I6aorrhqSvzp4/WbOUbOE1URoRUr8YE5fLF6/WrZmYKd6VaLilkEQZQrOlPi1ntTJImjLZPETbRh&#10;Cg5rbSXxsLRNUlnSQXQpkrM0nSWdtpWxmjLnYHfdH+JVjF/XjPoPde2YR6LEoM3H0cZxG8ZktSRF&#10;Y4lpOR1kkBeokIQruHQMtSaeoDvLn4WSnFrtdO0nVMtE1zWnLOYA2WTpk2w2Vt+ZmEtTdI0ZMQHa&#10;J5xeHJa+391YxCuo3fQtRopIKNLDz8+/vn5BWT4PfDrTFGC2sebW3Nhho+lXIeV9bWX4h2TQPpI9&#10;jGTZ3iMKm/n5eTbNcowonM2m+QCetlCdZ060vRrc5vls0ftk0SM53pYEUaOGzsDjcSc+7v/43LbE&#10;sIjdhcRHPrORz7fvDz/ugc+i5xPNLtUAxxUOOP2VTN6/uSOZU4qPMySFsc5vmJYoTEosuAqiSEF2&#10;75yHMgCMo0nYFgp1wDZdgExKoJVqQTxMpYHiOtVEX6cFr665EMHD2WZ7KSzakdAc8Re0QdxHZuGS&#10;NXFtbxeP+hRaRqorVSF/MPBoFPQ3DhIkqzASDD4HYQYBSeEJF/9iCVcLBQpCQXuIYbbV1SGyjftQ&#10;6GgRWyKqHdo39Nyf62h1+sisfgMAAP//AwBQSwMEFAAGAAgAAAAhABlSeHzaAAAAAwEAAA8AAABk&#10;cnMvZG93bnJldi54bWxMj0FLw0AQhe+C/2EZwZvdRGmpMZtSinoqgq0g3qbZaRKanQ3ZbZL+e0cv&#10;enkwvMd73+SrybVqoD40ng2kswQUceltw5WBj/3L3RJUiMgWW89k4EIBVsX1VY6Z9SO/07CLlZIS&#10;DhkaqGPsMq1DWZPDMPMdsXhH3zuMcvaVtj2OUu5afZ8kC+2wYVmosaNNTeVpd3YGXkcc1w/p87A9&#10;HTeXr/387XObkjG3N9P6CVSkKf6F4Qdf0KEQpoM/sw2qNSCPxF8VbzlfPII6SCgBXeT6P3vxDQAA&#10;//8DAFBLAQItABQABgAIAAAAIQC2gziS/gAAAOEBAAATAAAAAAAAAAAAAAAAAAAAAABbQ29udGVu&#10;dF9UeXBlc10ueG1sUEsBAi0AFAAGAAgAAAAhADj9If/WAAAAlAEAAAsAAAAAAAAAAAAAAAAALwEA&#10;AF9yZWxzLy5yZWxzUEsBAi0AFAAGAAgAAAAhAF+6+i00AgAArAQAAA4AAAAAAAAAAAAAAAAALgIA&#10;AGRycy9lMm9Eb2MueG1sUEsBAi0AFAAGAAgAAAAhABlSeHzaAAAAAwEAAA8AAAAAAAAAAAAAAAAA&#10;jgQAAGRycy9kb3ducmV2LnhtbFBLBQYAAAAABAAEAPMAAACVBQAAAAA=&#10;">
                <v:line id="直线 159"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39" name="组合 160"/>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38" name="直线 161"/>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1E0E808" id="组合 160"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h7NAIAAKwEAAAOAAAAZHJzL2Uyb0RvYy54bWyklL1u2zAQgPcCfQeCey0rjo1EsJwhTrwU&#10;bYC0D3CmKIkA/0Aylr136Ni9r9GpHfo0RV6jR0q26wQFitQDTR7v9+Od5ldbJcmGOy+MLmk+GlPC&#10;NTOV0E1JP364fXNBiQ+gK5BG85LuuKdXi9ev5p0t+Jlpjay4I+hE+6KzJW1DsEWWedZyBX5kLNd4&#10;WRunIODRNVnloEPvSmZn4/Es64yrrDOMe4/SZX9JF8l/XXMW3te154HIkmJuIa0ureu4Zos5FI0D&#10;2wo2pAEvyEKB0Bj04GoJAciDE89cKcGc8aYOI2ZUZupaMJ5qwGry8ZNqVs482FRLU3SNPWBCtE84&#10;vdgte7e5c0RU+HaTS0o0KHykxx+ffn35TPJZ4tPZpkC1lbP39s4hsCho+lMseVs7Ff+xGLJNZHcH&#10;snwbCEPh9Pw8n+RTShjezSbTATxr8XWeGbH2ZjC7mM4wqWiTJ4tsHy07yaGz2Dz+yMf/H5/7FixP&#10;2H0s/MAHW3ng8/Xb4/efyCeP/ROjo9q1HuD4wiOnv5KZ9j23J3Ms8bRCKKzzYcWNInFTUil0TAoK&#10;2Lz1AeMijL1KFEtNOmQ7vpwhMcBRqiUE3CqLj+t1k2y9kaK6FVJGC++a9bV0ZANxONIv5oZ+T9Ri&#10;kCX4ttdLV30JLYfqRlck7Cw2jcb5pjEFxStKJMfPQdyhQygCCPkvmhhaaswgIu0hxt3aVLvENsnx&#10;oZNGGomU7TC+ceb+PCet40dm8RsAAP//AwBQSwMEFAAGAAgAAAAhABlSeHzaAAAAAwEAAA8AAABk&#10;cnMvZG93bnJldi54bWxMj0FLw0AQhe+C/2EZwZvdRGmpMZtSinoqgq0g3qbZaRKanQ3ZbZL+e0cv&#10;enkwvMd73+SrybVqoD40ng2kswQUceltw5WBj/3L3RJUiMgWW89k4EIBVsX1VY6Z9SO/07CLlZIS&#10;DhkaqGPsMq1DWZPDMPMdsXhH3zuMcvaVtj2OUu5afZ8kC+2wYVmosaNNTeVpd3YGXkcc1w/p87A9&#10;HTeXr/387XObkjG3N9P6CVSkKf6F4Qdf0KEQpoM/sw2qNSCPxF8VbzlfPII6SCgBXeT6P3vxDQAA&#10;//8DAFBLAQItABQABgAIAAAAIQC2gziS/gAAAOEBAAATAAAAAAAAAAAAAAAAAAAAAABbQ29udGVu&#10;dF9UeXBlc10ueG1sUEsBAi0AFAAGAAgAAAAhADj9If/WAAAAlAEAAAsAAAAAAAAAAAAAAAAALwEA&#10;AF9yZWxzLy5yZWxzUEsBAi0AFAAGAAgAAAAhAOC5OHs0AgAArAQAAA4AAAAAAAAAAAAAAAAALgIA&#10;AGRycy9lMm9Eb2MueG1sUEsBAi0AFAAGAAgAAAAhABlSeHzaAAAAAwEAAA8AAAAAAAAAAAAAAAAA&#10;jgQAAGRycy9kb3ducmV2LnhtbFBLBQYAAAAABAAEAPMAAACVBQAAAAA=&#10;">
                <v:line id="直线 161"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41" name="组合 162"/>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40" name="直线 163"/>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7DD893CF" id="组合 162"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6mNQIAAKwEAAAOAAAAZHJzL2Uyb0RvYy54bWyklL1u2zAQx/cCfQeCey0r/kAiWM4QJ16K&#10;NkDaBzhTlESAXyAZy947dOze1+jUDn2aIq/RIyXbTYICReqB5sfd8X+/42lxuVOSbLnzwuiS5qMx&#10;JVwzUwndlPTjh5s355T4ALoCaTQv6Z57erl8/WrR2YKfmdbIijuCQbQvOlvSNgRbZJlnLVfgR8Zy&#10;jYe1cQoCLl2TVQ46jK5kdjYez7POuMo6w7j3uLvqD+kyxa9rzsL7uvY8EFlS1BbS6NK4iWO2XEDR&#10;OLCtYIMMeIEKBULjpcdQKwhA7p14FkoJ5ow3dRgxozJT14LxlANmk4+fZLN25t6mXJqia+wRE6J9&#10;wunFYdm77a0josLaTXNKNCgs0sOPT7++fCb5/Czy6WxToNna2Tt764aNpl/FlHe1U/EfkyG7RHZ/&#10;JMt3gTDcnE2n+SSfUcLwbD6ZDeBZi9V55sTa68HtfDa/6H3y5JEdbsuiqKOGzuLj8Sc+/v/43LVg&#10;ecLuY+JHPvh+Bj5fvz18/4l8Jj2fZHalBzi+8Mjpr2Rm/Zs7kDml+DhDKKzzYc2NInFSUil0FAUF&#10;bN/6gGVAGAeTuC016ZDt+GKOxABbqZYQcKosFtfrJvl6I0V1I6SMHt41myvpyBZic6Rf1IZxH5nF&#10;S1bg294uHfUptByqa12RsLf4aDT2N40SFK8okRw/B3GGAaEIIOS/WOLVUqOCWNAeYpxtTLVPbNM+&#10;FjpZpJZIaof2jT335zpZnT4yy98AAAD//wMAUEsDBBQABgAIAAAAIQAZUnh82gAAAAMBAAAPAAAA&#10;ZHJzL2Rvd25yZXYueG1sTI9BS8NAEIXvgv9hGcGb3URpqTGbUop6KoKtIN6m2WkSmp0N2W2S/ntH&#10;L3p5MLzHe9/kq8m1aqA+NJ4NpLMEFHHpbcOVgY/9y90SVIjIFlvPZOBCAVbF9VWOmfUjv9Owi5WS&#10;Eg4ZGqhj7DKtQ1mTwzDzHbF4R987jHL2lbY9jlLuWn2fJAvtsGFZqLGjTU3laXd2Bl5HHNcP6fOw&#10;PR03l6/9/O1zm5IxtzfT+glUpCn+heEHX9ChEKaDP7MNqjUgj8RfFW85XzyCOkgoAV3k+j978Q0A&#10;AP//AwBQSwECLQAUAAYACAAAACEAtoM4kv4AAADhAQAAEwAAAAAAAAAAAAAAAAAAAAAAW0NvbnRl&#10;bnRfVHlwZXNdLnhtbFBLAQItABQABgAIAAAAIQA4/SH/1gAAAJQBAAALAAAAAAAAAAAAAAAAAC8B&#10;AABfcmVscy8ucmVsc1BLAQItABQABgAIAAAAIQBmXw6mNQIAAKwEAAAOAAAAAAAAAAAAAAAAAC4C&#10;AABkcnMvZTJvRG9jLnhtbFBLAQItABQABgAIAAAAIQAZUnh82gAAAAMBAAAPAAAAAAAAAAAAAAAA&#10;AI8EAABkcnMvZG93bnJldi54bWxQSwUGAAAAAAQABADzAAAAlgUAAAAA&#10;">
                <v:line id="直线 163"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43" name="组合 164"/>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42" name="直线 165"/>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10A0169E" id="组合 164"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aMwIAAKwEAAAOAAAAZHJzL2Uyb0RvYy54bWyklL1u2zAQx/cCfQeCey0r/kAi2M4QJ16K&#10;NkDaBzhTlESAXyAZy947dOze1+jUDn2aIq/RIyXLTYICRaqB4sf/jne/02lxuVeS7LjzwuglzUdj&#10;SrhmphS6XtKPH27enFPiA+gSpNF8SQ/c08vV61eL1hb8zDRGltwRdKJ90dolbUKwRZZ51nAFfmQs&#10;13hYGacg4NLVWemgRe9KZmfj8TxrjSutM4x7j7vr7pCukv+q4iy8ryrPA5FLirGFNLo0buOYrRZQ&#10;1A5sI1gfBrwgCgVC46WDqzUEIPdOPHOlBHPGmyqMmFGZqSrBeMoBs8nHT7LZOHNvUy510dZ2wIRo&#10;n3B6sVv2bnfriCixdtMJJRoUFunhx6dfXz6TfD6NfFpbFyjbOHtnb12/UXermPK+ciq+MRmyT2QP&#10;A1m+D4Th5mw6zSf5jBKGZ/PJrAfPGqzOMyPWXPdm57P5RWeTJ4vseFsWgxpiaC1+PP7Ex/8fn7sG&#10;LE/YfUx84HM28Pn67eH7T+Qz6/gk2ZXu4fjCI6e/kkk2UBzJnFJ8nCEU1vmw4UaROFlSKXQMCgrY&#10;vfUBy4AwjpK4LTVpke34Yo7EAFupkhBwqiwW1+s62XojRXkjpIwW3tXbK+nIDmJzpCfmg34fyeIl&#10;a/BNp0tHUQZFw6G81iUJB4sfjcb+pjEExUtKJMffQZwlZQAh/0WJV0uNEcSCdhDjbGvKQ2Kb9rHQ&#10;SZFaIkXbt2/suT/XSXX6yax+AwAA//8DAFBLAwQUAAYACAAAACEAGVJ4fNoAAAADAQAADwAAAGRy&#10;cy9kb3ducmV2LnhtbEyPQUvDQBCF74L/YRnBm91Eaakxm1KKeiqCrSDeptlpEpqdDdltkv57Ry96&#10;eTC8x3vf5KvJtWqgPjSeDaSzBBRx6W3DlYGP/cvdElSIyBZbz2TgQgFWxfVVjpn1I7/TsIuVkhIO&#10;GRqoY+wyrUNZk8Mw8x2xeEffO4xy9pW2PY5S7lp9nyQL7bBhWaixo01N5Wl3dgZeRxzXD+nzsD0d&#10;N5ev/fztc5uSMbc30/oJVKQp/oXhB1/QoRCmgz+zDao1II/EXxVvOV88gjpIKAFd5Po/e/ENAAD/&#10;/wMAUEsBAi0AFAAGAAgAAAAhALaDOJL+AAAA4QEAABMAAAAAAAAAAAAAAAAAAAAAAFtDb250ZW50&#10;X1R5cGVzXS54bWxQSwECLQAUAAYACAAAACEAOP0h/9YAAACUAQAACwAAAAAAAAAAAAAAAAAvAQAA&#10;X3JlbHMvLnJlbHNQSwECLQAUAAYACAAAACEArp4f2jMCAACsBAAADgAAAAAAAAAAAAAAAAAuAgAA&#10;ZHJzL2Uyb0RvYy54bWxQSwECLQAUAAYACAAAACEAGVJ4fNoAAAADAQAADwAAAAAAAAAAAAAAAACN&#10;BAAAZHJzL2Rvd25yZXYueG1sUEsFBgAAAAAEAAQA8wAAAJQFAAAAAA==&#10;">
                <v:line id="直线 165"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RwgAAANwAAAAPAAAAZHJzL2Rvd25yZXYueG1sRE/JasMw&#10;EL0H8g9iCr0lckNJ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DjZggRwgAAANwAAAAPAAAA&#10;AAAAAAAAAAAAAAcCAABkcnMvZG93bnJldi54bWxQSwUGAAAAAAMAAwC3AAAA9g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45" name="组合 166"/>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44" name="直线 167"/>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3320C87E" id="组合 166"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LgMgIAAKwEAAAOAAAAZHJzL2Uyb0RvYy54bWyklD1u2zAUgPcCvQPBvZaV2GoiWM4QJ16K&#10;NkDaA9AkJRHgH0jGsvcOHbv3Gp3aIacpco0+UrLcJChQpB5o8vH9fo9Pi4udkmjLnRdGVzifTDHi&#10;mhomdFPhTx+v35xh5APRjEijeYX33OOL5etXi86W/MS0RjLuEDjRvuxshdsQbJllnrZcET8xlmu4&#10;rI1TJMDRNRlzpAPvSmYn02mRdcYx6wzl3oN01V/iZfJf15yGD3XteUCywpBbSKtL6yau2XJBysYR&#10;2wo6pEFekIUiQkPQ0dWKBILunHjmSgnqjDd1mFCjMlPXgvJUA1STT59Us3bmzqZamrJr7IgJ0D7h&#10;9GK39P32xiHBoHezOUaaKGjSw8/Pv75+QXlRRD6dbUpQWzt7a2/cIGj6Uyx5VzsV/6EYtEtk9yNZ&#10;vguIgnA+m+WnOQSgcFeczgfwtIXuPDOi7dVgdjYvznubPFlkh2hZTGrMobPwePyRj/8/PrctsTxh&#10;97Hwkc9s5PPt+8OPe+DztueT1C71AMeXHjj9lcy8f3MHMscSH1dISut8WHOjUNxUWAodkyIl2b7z&#10;AdoAMA4qUSw16oDt9LwAYgRGqZYkwFZZaK7XTbL1Rgp2LaSMFt41m0vp0JbE4Ui/mBv4faQWg6yI&#10;b3u9dNWX0HLCrjRDYW/h0WiYbxxTUJxhJDl8DuIOHJIyECH/RRNCSw0ZxIb2EONuY9g+sU1yaHTS&#10;SCORsh3GN87cn+ekdfzILH8DAAD//wMAUEsDBBQABgAIAAAAIQAZUnh8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85XzyCOkgoAV3k+j978Q0AAP//&#10;AwBQSwECLQAUAAYACAAAACEAtoM4kv4AAADhAQAAEwAAAAAAAAAAAAAAAAAAAAAAW0NvbnRlbnRf&#10;VHlwZXNdLnhtbFBLAQItABQABgAIAAAAIQA4/SH/1gAAAJQBAAALAAAAAAAAAAAAAAAAAC8BAABf&#10;cmVscy8ucmVsc1BLAQItABQABgAIAAAAIQAYTGLgMgIAAKwEAAAOAAAAAAAAAAAAAAAAAC4CAABk&#10;cnMvZTJvRG9jLnhtbFBLAQItABQABgAIAAAAIQAZUnh82gAAAAMBAAAPAAAAAAAAAAAAAAAAAIwE&#10;AABkcnMvZG93bnJldi54bWxQSwUGAAAAAAQABADzAAAAkwUAAAAA&#10;">
                <v:line id="直线 167"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47" name="组合 168"/>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46" name="直线 169"/>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656EE037" id="组合 168"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iNAIAAKwEAAAOAAAAZHJzL2Uyb0RvYy54bWyklL1u2zAQx/cCfQeCey0rsV1bsJwhTrwU&#10;bYC0D0CTlESAXyAZy947dOze1+jUDnmaIq/RIyXLTYICReqB5sfd8X+/42l5sVcS7bjzwugS56Mx&#10;RlxTw4SuS/zp4/WbOUY+EM2INJqX+MA9vli9frVsbcHPTGMk4w5BEO2L1pa4CcEWWeZpwxXxI2O5&#10;hsPKOEUCLF2dMUdaiK5kdjYez7LWOGadodx72F13h3iV4lcVp+FDVXkekCwxaAtpdGncxjFbLUlR&#10;O2IbQXsZ5AUqFBEaLh1CrUkg6M6JZ6GUoM54U4URNSozVSUoTzlANvn4STYbZ+5syqUu2toOmADt&#10;E04vDkvf724cEgxqN3mLkSYKivTw8/Ovr19QPptHPq2tCzDbOHtrb1y/UXermPK+cir+QzJon8ge&#10;BrJ8HxCFzelkkp/nU4wonM3Opz142kB1njnR5qp3m09ni84nTx7Z8bYsiho0tBYejz/x8f/H57Yh&#10;lifsPiY+8JkNfL59f/hxD3wWHZ9kdql7OL7wwOmvZKbdmzuSOaX4OENSWOfDhhuF4qTEUugoihRk&#10;984HKAPAOJrEbalRC2zHC5BJCbRSJUmAqbJQXK/r5OuNFOxaSBk9vKu3l9KhHYnNkX5RG8R9ZBYv&#10;WRPfdHbpqEuh4YRdaYbCwcKj0dDfOEpQnGEkOXwO4gwCkiIQIf/FEq6WGhTEgnYQ42xr2CGxTftQ&#10;6GSRWiKp7ds39tyf62R1+sisfgMAAP//AwBQSwMEFAAGAAgAAAAhABlSeHzaAAAAAwEAAA8AAABk&#10;cnMvZG93bnJldi54bWxMj0FLw0AQhe+C/2EZwZvdRGmpMZtSinoqgq0g3qbZaRKanQ3ZbZL+e0cv&#10;enkwvMd73+SrybVqoD40ng2kswQUceltw5WBj/3L3RJUiMgWW89k4EIBVsX1VY6Z9SO/07CLlZIS&#10;DhkaqGPsMq1DWZPDMPMdsXhH3zuMcvaVtj2OUu5afZ8kC+2wYVmosaNNTeVpd3YGXkcc1w/p87A9&#10;HTeXr/387XObkjG3N9P6CVSkKf6F4Qdf0KEQpoM/sw2qNSCPxF8VbzlfPII6SCgBXeT6P3vxDQAA&#10;//8DAFBLAQItABQABgAIAAAAIQC2gziS/gAAAOEBAAATAAAAAAAAAAAAAAAAAAAAAABbQ29udGVu&#10;dF9UeXBlc10ueG1sUEsBAi0AFAAGAAgAAAAhADj9If/WAAAAlAEAAAsAAAAAAAAAAAAAAAAALwEA&#10;AF9yZWxzLy5yZWxzUEsBAi0AFAAGAAgAAAAhAD4dPCI0AgAArAQAAA4AAAAAAAAAAAAAAAAALgIA&#10;AGRycy9lMm9Eb2MueG1sUEsBAi0AFAAGAAgAAAAhABlSeHzaAAAAAwEAAA8AAAAAAAAAAAAAAAAA&#10;jgQAAGRycy9kb3ducmV2LnhtbFBLBQYAAAAABAAEAPMAAACVBQAAAAA=&#10;">
                <v:line id="直线 169"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49" name="组合 170"/>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48" name="直线 171"/>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424969F" id="组合 170"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NQIAAKwEAAAOAAAAZHJzL2Uyb0RvYy54bWyklL1u2zAQgPcCfQeCey0rsd1EsJwhTrIU&#10;bYC0D3CmKIkA/0Aylr136Ni9r9GpHfI0RV6jR0q26wQFitQDTR7v9+Od5hcbJcmaOy+MLmk+GlPC&#10;NTOV0E1JP328fnNGiQ+gK5BG85JuuacXi9ev5p0t+Ilpjay4I+hE+6KzJW1DsEWWedZyBX5kLNd4&#10;WRunIODRNVnloEPvSmYn4/Es64yrrDOMe4/SZX9JF8l/XXMWPtS154HIkmJuIa0urau4Zos5FI0D&#10;2wo2pAEvyEKB0Bh072oJAci9E89cKcGc8aYOI2ZUZupaMJ5qwGry8ZNqbpy5t6mWpugau8eEaJ9w&#10;erFb9n5964io8O0m55RoUPhIjz8///r6heRvE5/ONgWq3Th7Z28dAouCpj/Fkje1U/EfiyGbRHa7&#10;J8s3gTAUTieT/DSfUsLwbnY6HcCzFl/nmRFrrwazs+kMk4o2ebLIdtGyoxw6i83jD3z8//G5a8Hy&#10;hN3Hwvd8sJUHPt++P/54QD557J8YHdUu9QDHFx45/ZXMtO+5HZlDiccVQmGdDzfcKBI3JZVCx6Sg&#10;gPU7HzAuwtipRLHUpEO24/MZEgMcpVpCwK2y+LheN8nWGymqayFltPCuWV1KR9YQhyP9Ym7o90gt&#10;BlmCb3u9dNWX0HKornRFwtZi02icbxpTULyiRHL8HMQdOoQigJD/oomhpcYMItIeYtytTLVNbJMc&#10;HzpppJFI2Q7jG2fuz3PSOnxkFr8BAAD//wMAUEsDBBQABgAIAAAAIQAZUnh82gAAAAMBAAAPAAAA&#10;ZHJzL2Rvd25yZXYueG1sTI9BS8NAEIXvgv9hGcGb3URpqTGbUop6KoKtIN6m2WkSmp0N2W2S/ntH&#10;L3p5MLzHe9/kq8m1aqA+NJ4NpLMEFHHpbcOVgY/9y90SVIjIFlvPZOBCAVbF9VWOmfUjv9Owi5WS&#10;Eg4ZGqhj7DKtQ1mTwzDzHbF4R987jHL2lbY9jlLuWn2fJAvtsGFZqLGjTU3laXd2Bl5HHNcP6fOw&#10;PR03l6/9/O1zm5IxtzfT+glUpCn+heEHX9ChEKaDP7MNqjUgj8RfFW85XzyCOkgoAV3k+j978Q0A&#10;AP//AwBQSwECLQAUAAYACAAAACEAtoM4kv4AAADhAQAAEwAAAAAAAAAAAAAAAAAAAAAAW0NvbnRl&#10;bnRfVHlwZXNdLnhtbFBLAQItABQABgAIAAAAIQA4/SH/1gAAAJQBAAALAAAAAAAAAAAAAAAAAC8B&#10;AABfcmVscy8ucmVsc1BLAQItABQABgAIAAAAIQAK/Fn+NQIAAKwEAAAOAAAAAAAAAAAAAAAAAC4C&#10;AABkcnMvZTJvRG9jLnhtbFBLAQItABQABgAIAAAAIQAZUnh82gAAAAMBAAAPAAAAAAAAAAAAAAAA&#10;AI8EAABkcnMvZG93bnJldi54bWxQSwUGAAAAAAQABADzAAAAlgUAAAAA&#10;">
                <v:line id="直线 171"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6"/>
        <w:rPr>
          <w:rFonts w:ascii="Times New Roman"/>
          <w:sz w:val="23"/>
        </w:rPr>
      </w:pPr>
    </w:p>
    <w:p w:rsidR="008D4F73" w:rsidRDefault="00B34EA1">
      <w:pPr>
        <w:pStyle w:val="a3"/>
        <w:spacing w:line="20"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6350"/>
                <wp:effectExtent l="0" t="0" r="0" b="0"/>
                <wp:docPr id="151" name="组合 172"/>
                <wp:cNvGraphicFramePr/>
                <a:graphic xmlns:a="http://schemas.openxmlformats.org/drawingml/2006/main">
                  <a:graphicData uri="http://schemas.microsoft.com/office/word/2010/wordprocessingGroup">
                    <wpg:wgp>
                      <wpg:cNvGrpSpPr/>
                      <wpg:grpSpPr>
                        <a:xfrm>
                          <a:off x="0" y="0"/>
                          <a:ext cx="5441315" cy="6350"/>
                          <a:chOff x="0" y="0"/>
                          <a:chExt cx="8569" cy="10"/>
                        </a:xfrm>
                      </wpg:grpSpPr>
                      <wps:wsp>
                        <wps:cNvPr id="150" name="直线 173"/>
                        <wps:cNvCnPr/>
                        <wps:spPr>
                          <a:xfrm>
                            <a:off x="0" y="5"/>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014EEC0" id="组合 172" o:spid="_x0000_s1026" style="width:428.45pt;height:.5pt;mso-position-horizontal-relative:char;mso-position-vertical-relative:line" coordsize="8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LNQIAAKwEAAAOAAAAZHJzL2Uyb0RvYy54bWyklL1u2zAQx/cCfQeCey0rjtxEsJ0hTrwU&#10;bYC0D3CmKIkAv0Aylr136Ni9r9GpHfI0RV6jR0q2mwQFitQDzY+74/9+x9PsYqsk2XDnhdFzmo/G&#10;lHDNTCV0M6efPl6/OaPEB9AVSKP5nO64pxeL169mnS35iWmNrLgjGET7srNz2oZgyyzzrOUK/MhY&#10;rvGwNk5BwKVrsspBh9GVzE7G42nWGVdZZxj3HneX/SFdpPh1zVn4UNeeByLnFLWFNLo0ruOYLWZQ&#10;Ng5sK9ggA16gQoHQeOkh1BICkDsnnoVSgjnjTR1GzKjM1LVgPOWA2eTjJ9msnLmzKZem7Bp7wIRo&#10;n3B6cVj2fnPjiKiwdkVOiQaFRXr4+fnX1y8kf3sS+XS2KdFs5eytvXHDRtOvYsrb2qn4j8mQbSK7&#10;O5Dl20AYbhanp/kkLyhheDadFAN41mJ1njmx9mpwOyum571Pnjyy/W1ZFHXQ0Fl8PP7Ix/8fn9sW&#10;LE/YfUz8wAffz8Dn2/eHH/fIZ9LzSWaXeoDjS4+c/kqm6N/cnswxxccZQmmdDytuFImTOZVCR1FQ&#10;wuadD1gGhLE3idtSkw7Zjs+nSAywlWoJAafKYnG9bpKvN1JU10LK6OFds76UjmwgNkf6RW0Y95FZ&#10;vGQJvu3t0lGfQsuhutIVCTuLj0Zjf9MoQfGKEsnxcxBnGBDKAEL+iyVeLTUqiAXtIcbZ2lS7xDbt&#10;Y6GTRWqJpHZo39hzf66T1fEjs/gNAAD//wMAUEsDBBQABgAIAAAAIQAZUnh82gAAAAMBAAAPAAAA&#10;ZHJzL2Rvd25yZXYueG1sTI9BS8NAEIXvgv9hGcGb3URpqTGbUop6KoKtIN6m2WkSmp0N2W2S/ntH&#10;L3p5MLzHe9/kq8m1aqA+NJ4NpLMEFHHpbcOVgY/9y90SVIjIFlvPZOBCAVbF9VWOmfUjv9Owi5WS&#10;Eg4ZGqhj7DKtQ1mTwzDzHbF4R987jHL2lbY9jlLuWn2fJAvtsGFZqLGjTU3laXd2Bl5HHNcP6fOw&#10;PR03l6/9/O1zm5IxtzfT+glUpCn+heEHX9ChEKaDP7MNqjUgj8RfFW85XzyCOkgoAV3k+j978Q0A&#10;AP//AwBQSwECLQAUAAYACAAAACEAtoM4kv4AAADhAQAAEwAAAAAAAAAAAAAAAAAAAAAAW0NvbnRl&#10;bnRfVHlwZXNdLnhtbFBLAQItABQABgAIAAAAIQA4/SH/1gAAAJQBAAALAAAAAAAAAAAAAAAAAC8B&#10;AABfcmVscy8ucmVsc1BLAQItABQABgAIAAAAIQBsk/CLNQIAAKwEAAAOAAAAAAAAAAAAAAAAAC4C&#10;AABkcnMvZTJvRG9jLnhtbFBLAQItABQABgAIAAAAIQAZUnh82gAAAAMBAAAPAAAAAAAAAAAAAAAA&#10;AI8EAABkcnMvZG93bnJldi54bWxQSwUGAAAAAAQABADzAAAAlgUAAAAA&#10;">
                <v:line id="直线 173"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w10:anchorlock/>
              </v:group>
            </w:pict>
          </mc:Fallback>
        </mc:AlternateContent>
      </w:r>
    </w:p>
    <w:p w:rsidR="008D4F73" w:rsidRDefault="008D4F73">
      <w:pPr>
        <w:pStyle w:val="a3"/>
        <w:rPr>
          <w:rFonts w:ascii="Times New Roman"/>
          <w:sz w:val="20"/>
        </w:rPr>
      </w:pPr>
    </w:p>
    <w:p w:rsidR="008D4F73" w:rsidRDefault="008D4F73">
      <w:pPr>
        <w:pStyle w:val="a3"/>
        <w:spacing w:before="2"/>
        <w:rPr>
          <w:rFonts w:ascii="Times New Roman"/>
          <w:sz w:val="25"/>
        </w:rPr>
      </w:pPr>
    </w:p>
    <w:p w:rsidR="008D4F73" w:rsidRDefault="00B34EA1">
      <w:pPr>
        <w:pStyle w:val="a3"/>
        <w:spacing w:line="29" w:lineRule="exact"/>
        <w:ind w:left="-12"/>
        <w:rPr>
          <w:rFonts w:ascii="Times New Roman"/>
          <w:sz w:val="2"/>
        </w:rPr>
      </w:pPr>
      <w:r>
        <w:rPr>
          <w:rFonts w:ascii="Times New Roman"/>
          <w:noProof/>
          <w:sz w:val="2"/>
          <w:lang w:val="en-US" w:bidi="ar-SA"/>
        </w:rPr>
        <mc:AlternateContent>
          <mc:Choice Requires="wpg">
            <w:drawing>
              <wp:inline distT="0" distB="0" distL="114300" distR="114300">
                <wp:extent cx="5441315" cy="18415"/>
                <wp:effectExtent l="0" t="1270" r="6985" b="8890"/>
                <wp:docPr id="154" name="组合 174"/>
                <wp:cNvGraphicFramePr/>
                <a:graphic xmlns:a="http://schemas.openxmlformats.org/drawingml/2006/main">
                  <a:graphicData uri="http://schemas.microsoft.com/office/word/2010/wordprocessingGroup">
                    <wpg:wgp>
                      <wpg:cNvGrpSpPr/>
                      <wpg:grpSpPr>
                        <a:xfrm>
                          <a:off x="0" y="0"/>
                          <a:ext cx="5441315" cy="18415"/>
                          <a:chOff x="0" y="0"/>
                          <a:chExt cx="8569" cy="29"/>
                        </a:xfrm>
                      </wpg:grpSpPr>
                      <wps:wsp>
                        <wps:cNvPr id="152" name="直线 175"/>
                        <wps:cNvCnPr/>
                        <wps:spPr>
                          <a:xfrm>
                            <a:off x="0" y="5"/>
                            <a:ext cx="8569" cy="0"/>
                          </a:xfrm>
                          <a:prstGeom prst="line">
                            <a:avLst/>
                          </a:prstGeom>
                          <a:ln w="6096" cap="flat" cmpd="sng">
                            <a:solidFill>
                              <a:srgbClr val="000000"/>
                            </a:solidFill>
                            <a:prstDash val="solid"/>
                            <a:headEnd type="none" w="med" len="med"/>
                            <a:tailEnd type="none" w="med" len="med"/>
                          </a:ln>
                        </wps:spPr>
                        <wps:bodyPr/>
                      </wps:wsp>
                      <wps:wsp>
                        <wps:cNvPr id="153" name="直线 176"/>
                        <wps:cNvCnPr/>
                        <wps:spPr>
                          <a:xfrm>
                            <a:off x="0" y="24"/>
                            <a:ext cx="8569"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570A209F" id="组合 174" o:spid="_x0000_s1026" style="width:428.45pt;height:1.45pt;mso-position-horizontal-relative:char;mso-position-vertical-relative:line" coordsize="85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VAIAAKAGAAAOAAAAZHJzL2Uyb0RvYy54bWzsVc2O0zAQviPxDpbvNE23LW3UdA/b3V4Q&#10;rLTwAK7jJJb8J9vbtHcOHLnzGpzgsE+D9jUYO2kKW5CWReJED65/Zsbzfd+MszjfSYG2zDquVY7T&#10;wRAjpqguuKpy/O7t1YsZRs4TVRChFcvxnjl8vnz+bNGYjI10rUXBLIIgymWNyXHtvcmSxNGaSeIG&#10;2jAFh6W2knhY2iopLGkguhTJaDicJo22hbGaMudgd9Ue4mWMX5aM+jdl6ZhHIseQm4+jjeMmjMly&#10;QbLKElNz2qVBnpCFJFzBpX2oFfEE3Vp+EkpyarXTpR9QLRNdlpyyiAHQpMMHaNZW35qIpcqayvQ0&#10;AbUPeHpyWPp6e20RL0C7yRgjRSSIdP/1/bePH1D6chz4aUyVgdnamhtzbbuNql0FyLvSyvAPYNAu&#10;MrvvmWU7jyhsTsbj9CydYEThLJ2NYRqZpzXIc+JF68vObzaZzlun0Tx4JIfrkpBVn0RjoHrckSD3&#10;dwTd1MSwyLsLyHuCRj1Bnz7ff7kDgiKMcDuYXaiOHZc5IOq31HTQD9QcIcZq7BGSzFjn10xLFCY5&#10;FlyFpEhGtq+cb8k4mIRtoVCT4+lwPgXGCPRSKYiHqTSgrlNV9HVa8OKKCxE8nK02F8KiLQndEX8d&#10;yT+ZhUtWxNWtXTxq1asZKS5VgfzeQNUoaHAcUpCswEgweA/CLOrsCRePsQT0QoHMgdKWxDDb6GIf&#10;uY37IHQoyn+i+NmJ4tMA6A8VH8U+Itl/yX9RHI+WPLY8PIPxFeie7PDO/riOpXP8sCy/AwAA//8D&#10;AFBLAwQUAAYACAAAACEADoKSDdsAAAADAQAADwAAAGRycy9kb3ducmV2LnhtbEyPQWvCQBCF74X+&#10;h2UKvdVNLIrGbEREe5JCVRBvY3ZMgtnZkF2T+O+77aW9DDze471v0uVgatFR6yrLCuJRBII4t7ri&#10;QsHxsH2bgXAeWWNtmRQ8yMEye35KMdG25y/q9r4QoYRdggpK75tESpeXZNCNbEMcvKttDfog20Lq&#10;FvtQbmo5jqKpNFhxWCixoXVJ+W1/Nwo+euxX7/Gm292u68f5MPk87WJS6vVlWC1AeBr8Xxh+8AM6&#10;ZIHpYu+snagVhEf87w3ebDKdg7goGM9BZqn8z559AwAA//8DAFBLAQItABQABgAIAAAAIQC2gziS&#10;/gAAAOEBAAATAAAAAAAAAAAAAAAAAAAAAABbQ29udGVudF9UeXBlc10ueG1sUEsBAi0AFAAGAAgA&#10;AAAhADj9If/WAAAAlAEAAAsAAAAAAAAAAAAAAAAALwEAAF9yZWxzLy5yZWxzUEsBAi0AFAAGAAgA&#10;AAAhABWd3/9UAgAAoAYAAA4AAAAAAAAAAAAAAAAALgIAAGRycy9lMm9Eb2MueG1sUEsBAi0AFAAG&#10;AAgAAAAhAA6Ckg3bAAAAAwEAAA8AAAAAAAAAAAAAAAAArgQAAGRycy9kb3ducmV2LnhtbFBLBQYA&#10;AAAABAAEAPMAAAC2BQAAAAA=&#10;">
                <v:line id="直线 175" o:spid="_x0000_s1027" style="position:absolute;visibility:visible;mso-wrap-style:square" from="0,5" to="8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直线 176" o:spid="_x0000_s1028" style="position:absolute;visibility:visible;mso-wrap-style:square" from="0,24" to="85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w10:anchorlock/>
              </v:group>
            </w:pict>
          </mc:Fallback>
        </mc:AlternateContent>
      </w:r>
    </w:p>
    <w:p w:rsidR="008D4F73" w:rsidRDefault="008D4F73">
      <w:pPr>
        <w:spacing w:line="29" w:lineRule="exact"/>
        <w:rPr>
          <w:rFonts w:ascii="Times New Roman"/>
          <w:sz w:val="2"/>
        </w:rPr>
        <w:sectPr w:rsidR="008D4F73">
          <w:footerReference w:type="default" r:id="rId10"/>
          <w:pgSz w:w="11910" w:h="16840"/>
          <w:pgMar w:top="1580" w:right="1240" w:bottom="1400" w:left="1600" w:header="0" w:footer="1212" w:gutter="0"/>
          <w:cols w:space="720"/>
        </w:sectPr>
      </w:pPr>
    </w:p>
    <w:p w:rsidR="008D4F73" w:rsidRDefault="008D4F73">
      <w:pPr>
        <w:pStyle w:val="a3"/>
        <w:spacing w:before="8"/>
        <w:rPr>
          <w:rFonts w:ascii="Times New Roman"/>
          <w:sz w:val="10"/>
        </w:rPr>
      </w:pPr>
    </w:p>
    <w:p w:rsidR="008D4F73" w:rsidRDefault="00B34EA1">
      <w:pPr>
        <w:spacing w:line="577" w:lineRule="exact"/>
        <w:ind w:left="645" w:right="640"/>
        <w:jc w:val="center"/>
        <w:rPr>
          <w:rFonts w:ascii="Microsoft JhengHei" w:eastAsia="Microsoft JhengHei"/>
          <w:b/>
          <w:sz w:val="34"/>
        </w:rPr>
      </w:pPr>
      <w:r>
        <w:rPr>
          <w:rFonts w:ascii="Microsoft JhengHei" w:eastAsia="Microsoft JhengHei" w:hint="eastAsia"/>
          <w:b/>
          <w:sz w:val="34"/>
        </w:rPr>
        <w:t>党支部工作记录（发展党员类）</w:t>
      </w:r>
    </w:p>
    <w:p w:rsidR="008D4F73" w:rsidRDefault="008D4F73">
      <w:pPr>
        <w:pStyle w:val="a3"/>
        <w:spacing w:before="17"/>
        <w:rPr>
          <w:rFonts w:ascii="Microsoft JhengHei"/>
          <w:b/>
          <w:sz w:val="9"/>
        </w:rPr>
      </w:pPr>
    </w:p>
    <w:p w:rsidR="008D4F73" w:rsidRDefault="00B34EA1">
      <w:pPr>
        <w:pStyle w:val="a3"/>
        <w:spacing w:line="29"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266690" cy="18415"/>
                <wp:effectExtent l="0" t="1270" r="10160" b="8890"/>
                <wp:docPr id="157" name="组合 177"/>
                <wp:cNvGraphicFramePr/>
                <a:graphic xmlns:a="http://schemas.openxmlformats.org/drawingml/2006/main">
                  <a:graphicData uri="http://schemas.microsoft.com/office/word/2010/wordprocessingGroup">
                    <wpg:wgp>
                      <wpg:cNvGrpSpPr/>
                      <wpg:grpSpPr>
                        <a:xfrm>
                          <a:off x="0" y="0"/>
                          <a:ext cx="5266690" cy="18415"/>
                          <a:chOff x="0" y="0"/>
                          <a:chExt cx="8294" cy="29"/>
                        </a:xfrm>
                      </wpg:grpSpPr>
                      <wps:wsp>
                        <wps:cNvPr id="155" name="直线 178"/>
                        <wps:cNvCnPr/>
                        <wps:spPr>
                          <a:xfrm>
                            <a:off x="0" y="5"/>
                            <a:ext cx="8294" cy="0"/>
                          </a:xfrm>
                          <a:prstGeom prst="line">
                            <a:avLst/>
                          </a:prstGeom>
                          <a:ln w="6096" cap="flat" cmpd="sng">
                            <a:solidFill>
                              <a:srgbClr val="000000"/>
                            </a:solidFill>
                            <a:prstDash val="solid"/>
                            <a:headEnd type="none" w="med" len="med"/>
                            <a:tailEnd type="none" w="med" len="med"/>
                          </a:ln>
                        </wps:spPr>
                        <wps:bodyPr/>
                      </wps:wsp>
                      <wps:wsp>
                        <wps:cNvPr id="156" name="直线 179"/>
                        <wps:cNvCnPr/>
                        <wps:spPr>
                          <a:xfrm>
                            <a:off x="0" y="24"/>
                            <a:ext cx="8294"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2DC9DBBE" id="组合 177" o:spid="_x0000_s1026" style="width:414.7pt;height:1.45pt;mso-position-horizontal-relative:char;mso-position-vertical-relative:line" coordsize="82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Q6WgIAAKAGAAAOAAAAZHJzL2Uyb0RvYy54bWzslb1u2zAQx/cCfQeCey3bsGVbsJwhTrwU&#10;bYC0D0BTlESAXyAZy947dOze1+jUDn2aIK/RIyXLbdICRgp0qgeaH8fj3e9/pJYXeynQjlnHtcrx&#10;aDDEiCmqC66qHL9/d/1qjpHzRBVEaMVyfGAOX6xevlg2JmNjXWtRMIvAiXJZY3Jce2+yJHG0ZpK4&#10;gTZMwWKprSQehrZKCksa8C5FMh4O06TRtjBWU+YczK7bRbyK/suSUf+2LB3zSOQYYvOxtbHdhjZZ&#10;LUlWWWJqTrswyDOikIQrOLR3tSaeoDvLn7iSnFrtdOkHVMtElyWnLOYA2YyGj7LZWH1nYi5V1lSm&#10;xwRoH3F6tlv6ZndjES9Au+kMI0UkiPTw7cP9p49oNJsFPo2pMjDbWHNrbmw3UbWjkPK+tDL8QzJo&#10;H8keerJs7xGFyek4TdMFCEBhbTSfjKYteVqDPE920fqq2zcfLybtpvEi7EiOxyUhqj6IxkD1uBMg&#10;93eAbmtiWOTuQuY9oGkP6POXh6/fAdC8BRTNLlVHx2UOQP0RTZf6Ec0pxViNfYYkM9b5DdMShU6O&#10;BVchKJKR3WvnWxhHkzAtFGpynA4XKRAjcJdKQTx0pQF1nariXqcFL665EGGHs9X2Uli0I+F2xF8H&#10;+RezcMiauLq1i0utejUjxZUqkD8YqBoFFxyHECQrMBIM3oPQg0BJ5gkX51hC9kKBzEHQFmLobXVx&#10;iGzjPAgdivKfKA4ouytxVDyWYTgdCuNcxceTlsJ/yX9THGdLHq88PIPxFeie7PDO/jyOpXP6sKx+&#10;AAAA//8DAFBLAwQUAAYACAAAACEApPxsgdwAAAADAQAADwAAAGRycy9kb3ducmV2LnhtbEyPQWvC&#10;QBCF70L/wzKF3nSTtBVNsxGRticpqIXS25gdk2B2NmTXJP77bnupl4HHe7z3TbYaTSN66lxtWUE8&#10;i0AQF1bXXCr4PLxNFyCcR9bYWCYFV3Kwyu8mGabaDryjfu9LEUrYpaig8r5NpXRFRQbdzLbEwTvZ&#10;zqAPsiul7nAI5aaRSRTNpcGaw0KFLW0qKs77i1HwPuCwfoxf++35tLl+H54/vrYxKfVwP65fQHga&#10;/X8YfvEDOuSB6WgvrJ1oFIRH/N8N3iJZPoE4KkiWIPNM3rLnPwAAAP//AwBQSwECLQAUAAYACAAA&#10;ACEAtoM4kv4AAADhAQAAEwAAAAAAAAAAAAAAAAAAAAAAW0NvbnRlbnRfVHlwZXNdLnhtbFBLAQIt&#10;ABQABgAIAAAAIQA4/SH/1gAAAJQBAAALAAAAAAAAAAAAAAAAAC8BAABfcmVscy8ucmVsc1BLAQIt&#10;ABQABgAIAAAAIQDxcLQ6WgIAAKAGAAAOAAAAAAAAAAAAAAAAAC4CAABkcnMvZTJvRG9jLnhtbFBL&#10;AQItABQABgAIAAAAIQCk/GyB3AAAAAMBAAAPAAAAAAAAAAAAAAAAALQEAABkcnMvZG93bnJldi54&#10;bWxQSwUGAAAAAAQABADzAAAAvQUAAAAA&#10;">
                <v:line id="直线 178" o:spid="_x0000_s1027" style="position:absolute;visibility:visible;mso-wrap-style:square" from="0,5" to="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line id="直线 179" o:spid="_x0000_s1028" style="position:absolute;visibility:visible;mso-wrap-style:square" from="0,24" to="82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w10:anchorlock/>
              </v:group>
            </w:pict>
          </mc:Fallback>
        </mc:AlternateContent>
      </w:r>
    </w:p>
    <w:p w:rsidR="008D4F73" w:rsidRDefault="008D4F73">
      <w:pPr>
        <w:pStyle w:val="a3"/>
        <w:spacing w:before="2"/>
        <w:rPr>
          <w:rFonts w:ascii="Microsoft JhengHei"/>
          <w:b/>
          <w:sz w:val="23"/>
        </w:rPr>
      </w:pPr>
    </w:p>
    <w:p w:rsidR="008D4F73" w:rsidRDefault="00B34EA1">
      <w:pPr>
        <w:tabs>
          <w:tab w:val="left" w:pos="2417"/>
        </w:tabs>
        <w:ind w:left="101"/>
        <w:rPr>
          <w:sz w:val="24"/>
        </w:rPr>
      </w:pPr>
      <w:r>
        <w:rPr>
          <w:noProof/>
          <w:lang w:val="en-US" w:bidi="ar-SA"/>
        </w:rPr>
        <mc:AlternateContent>
          <mc:Choice Requires="wps">
            <w:drawing>
              <wp:anchor distT="0" distB="0" distL="114300" distR="114300" simplePos="0" relativeHeight="251648512" behindDoc="1" locked="0" layoutInCell="1" allowOverlap="1">
                <wp:simplePos x="0" y="0"/>
                <wp:positionH relativeFrom="page">
                  <wp:posOffset>2150110</wp:posOffset>
                </wp:positionH>
                <wp:positionV relativeFrom="paragraph">
                  <wp:posOffset>201930</wp:posOffset>
                </wp:positionV>
                <wp:extent cx="4060190" cy="0"/>
                <wp:effectExtent l="0" t="0" r="0" b="0"/>
                <wp:wrapNone/>
                <wp:docPr id="15" name="直线 180"/>
                <wp:cNvGraphicFramePr/>
                <a:graphic xmlns:a="http://schemas.openxmlformats.org/drawingml/2006/main">
                  <a:graphicData uri="http://schemas.microsoft.com/office/word/2010/wordprocessingShape">
                    <wps:wsp>
                      <wps:cNvCnPr/>
                      <wps:spPr>
                        <a:xfrm>
                          <a:off x="0" y="0"/>
                          <a:ext cx="4060190" cy="0"/>
                        </a:xfrm>
                        <a:prstGeom prst="line">
                          <a:avLst/>
                        </a:prstGeom>
                        <a:ln w="12192"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2FDBA425" id="直线 180" o:spid="_x0000_s1026" style="position:absolute;left:0;text-align:left;z-index:-251667968;visibility:visible;mso-wrap-style:square;mso-wrap-distance-left:9pt;mso-wrap-distance-top:0;mso-wrap-distance-right:9pt;mso-wrap-distance-bottom:0;mso-position-horizontal:absolute;mso-position-horizontal-relative:page;mso-position-vertical:absolute;mso-position-vertical-relative:text" from="169.3pt,15.9pt" to="48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g/zAEAAIUDAAAOAAAAZHJzL2Uyb0RvYy54bWysU0uOEzEQ3SNxB8t70t0RjGZa6cxiwrBB&#10;EAk4QMWfbkv+yWXSyVm4Bis2HGeuQdmZSfhsECILp1yuevXqVfXq9uAs26uEJviBd4uWM+VFkMaP&#10;A//08f7FNWeYwUuwwauBHxXy2/XzZ6s59moZpmClSoxAPPZzHPiUc+ybBsWkHOAiROXpUYfkINM1&#10;jY1MMBO6s82yba+aOSQZUxAKkbyb0yNfV3ytlcjvtUaVmR04ccv1TPXclbNZr6AfE8TJiEca8A8s&#10;HBhPRc9QG8jAPifzB5QzIgUMOi9EcE3Q2ghVe6Buuva3bj5MEFXthcTBeJYJ/x+seLffJmYkze4V&#10;Zx4czejhy9eHb99Zd13lmSP2FHXnt4nEKjeM21R6Pejkyj91wQ5V0uNZUnXITJDzZXvVdjekvHh6&#10;ay6JMWF+o4JjxRi4Nb50Cz3s32KmYhT6FFLc1rOZeC67myXhAW2LtpDJdJH4ox9rMgZr5L2xtqRg&#10;Gnd3NrE9lPnXXxk5Af8SVqpsAKdTXH06bcakQL72kuVjJGE8rTAvHJySnFlFG1+sukMZjP2bSCpt&#10;PTG4CFmsXZDHqm/106wrx8e9LMv0871mX76e9Q8AAAD//wMAUEsDBBQABgAIAAAAIQBEN1hJ3QAA&#10;AAkBAAAPAAAAZHJzL2Rvd25yZXYueG1sTI9BT4NAEIXvJv6HzZh4s0utKUhZGtOEeDNSjectOwUs&#10;O4vsFui/d4wHvc3Me3nzvWw7206MOPjWkYLlIgKBVDnTUq3g/a24S0D4oMnozhEquKCHbX59lenU&#10;uIlKHPehFhxCPtUKmhD6VEpfNWi1X7geibWjG6wOvA61NIOeONx28j6K1tLqlvhDo3vcNVid9mer&#10;YHcqvi6xG1/j57IqH6bP+OOliJW6vZmfNiACzuHPDD/4jA45Mx3cmYwXnYLVKlmzlYclV2DDY5xw&#10;ucPvQeaZ/N8g/wYAAP//AwBQSwECLQAUAAYACAAAACEAtoM4kv4AAADhAQAAEwAAAAAAAAAAAAAA&#10;AAAAAAAAW0NvbnRlbnRfVHlwZXNdLnhtbFBLAQItABQABgAIAAAAIQA4/SH/1gAAAJQBAAALAAAA&#10;AAAAAAAAAAAAAC8BAABfcmVscy8ucmVsc1BLAQItABQABgAIAAAAIQCxGPg/zAEAAIUDAAAOAAAA&#10;AAAAAAAAAAAAAC4CAABkcnMvZTJvRG9jLnhtbFBLAQItABQABgAIAAAAIQBEN1hJ3QAAAAkBAAAP&#10;AAAAAAAAAAAAAAAAACYEAABkcnMvZG93bnJldi54bWxQSwUGAAAAAAQABADzAAAAMAUAAAAA&#10;" strokeweight=".96pt">
                <w10:wrap anchorx="page"/>
              </v:line>
            </w:pict>
          </mc:Fallback>
        </mc:AlternateContent>
      </w:r>
      <w:r>
        <w:rPr>
          <w:rFonts w:ascii="Microsoft JhengHei" w:eastAsia="Microsoft JhengHei" w:hint="eastAsia"/>
          <w:b/>
          <w:sz w:val="21"/>
        </w:rPr>
        <w:t>活动（会议）名称</w:t>
      </w:r>
      <w:r>
        <w:rPr>
          <w:rFonts w:ascii="Microsoft JhengHei" w:eastAsia="Microsoft JhengHei" w:hint="eastAsia"/>
          <w:b/>
          <w:sz w:val="21"/>
        </w:rPr>
        <w:tab/>
      </w:r>
      <w:r>
        <w:rPr>
          <w:sz w:val="24"/>
        </w:rPr>
        <w:t>党员大会</w:t>
      </w:r>
    </w:p>
    <w:p w:rsidR="008D4F73" w:rsidRDefault="008D4F73">
      <w:pPr>
        <w:pStyle w:val="a3"/>
        <w:rPr>
          <w:sz w:val="20"/>
        </w:rPr>
      </w:pPr>
    </w:p>
    <w:p w:rsidR="008D4F73" w:rsidRDefault="00B34EA1">
      <w:pPr>
        <w:tabs>
          <w:tab w:val="left" w:pos="1464"/>
          <w:tab w:val="left" w:pos="2201"/>
          <w:tab w:val="left" w:pos="4535"/>
          <w:tab w:val="left" w:pos="5167"/>
          <w:tab w:val="left" w:pos="5799"/>
        </w:tabs>
        <w:spacing w:before="169"/>
        <w:ind w:left="101"/>
        <w:rPr>
          <w:sz w:val="24"/>
        </w:rPr>
      </w:pPr>
      <w:r>
        <w:rPr>
          <w:rFonts w:ascii="Microsoft JhengHei" w:eastAsia="Microsoft JhengHei" w:hint="eastAsia"/>
          <w:b/>
          <w:sz w:val="21"/>
        </w:rPr>
        <w:t>时</w:t>
      </w:r>
      <w:r>
        <w:rPr>
          <w:rFonts w:ascii="Microsoft JhengHei" w:eastAsia="Microsoft JhengHei" w:hint="eastAsia"/>
          <w:b/>
          <w:sz w:val="21"/>
        </w:rPr>
        <w:tab/>
        <w:t>间</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年</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月</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日上午</w:t>
      </w:r>
      <w:r>
        <w:rPr>
          <w:sz w:val="24"/>
          <w:u w:val="dotted"/>
        </w:rPr>
        <w:tab/>
      </w:r>
      <w:r>
        <w:rPr>
          <w:rFonts w:ascii="Microsoft JhengHei" w:eastAsia="Microsoft JhengHei" w:hint="eastAsia"/>
          <w:b/>
          <w:sz w:val="21"/>
        </w:rPr>
        <w:t>地</w:t>
      </w:r>
      <w:r>
        <w:rPr>
          <w:rFonts w:ascii="Microsoft JhengHei" w:eastAsia="Microsoft JhengHei" w:hint="eastAsia"/>
          <w:b/>
          <w:sz w:val="21"/>
        </w:rPr>
        <w:tab/>
        <w:t>点</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pacing w:val="-6"/>
          <w:sz w:val="24"/>
          <w:u w:val="dotted"/>
        </w:rPr>
        <w:t>XX</w:t>
      </w:r>
      <w:r>
        <w:rPr>
          <w:rFonts w:ascii="Times New Roman" w:eastAsia="Times New Roman"/>
          <w:spacing w:val="-14"/>
          <w:sz w:val="24"/>
          <w:u w:val="dotted"/>
        </w:rPr>
        <w:t xml:space="preserve"> </w:t>
      </w:r>
      <w:r>
        <w:rPr>
          <w:spacing w:val="33"/>
          <w:sz w:val="24"/>
          <w:u w:val="dotted"/>
        </w:rPr>
        <w:t>区</w:t>
      </w:r>
      <w:r>
        <w:rPr>
          <w:rFonts w:ascii="Times New Roman" w:eastAsia="Times New Roman"/>
          <w:spacing w:val="-6"/>
          <w:sz w:val="24"/>
          <w:u w:val="dotted"/>
        </w:rPr>
        <w:t>XX</w:t>
      </w:r>
      <w:r>
        <w:rPr>
          <w:rFonts w:ascii="Times New Roman" w:eastAsia="Times New Roman"/>
          <w:spacing w:val="-14"/>
          <w:sz w:val="24"/>
          <w:u w:val="dotted"/>
        </w:rPr>
        <w:t xml:space="preserve"> </w:t>
      </w:r>
      <w:r>
        <w:rPr>
          <w:spacing w:val="36"/>
          <w:sz w:val="24"/>
          <w:u w:val="dotted"/>
        </w:rPr>
        <w:t>镇</w:t>
      </w:r>
      <w:r>
        <w:rPr>
          <w:rFonts w:ascii="Times New Roman" w:eastAsia="Times New Roman"/>
          <w:spacing w:val="-6"/>
          <w:sz w:val="24"/>
          <w:u w:val="dotted"/>
        </w:rPr>
        <w:t>XX</w:t>
      </w:r>
      <w:r>
        <w:rPr>
          <w:rFonts w:ascii="Times New Roman" w:eastAsia="Times New Roman"/>
          <w:spacing w:val="-14"/>
          <w:sz w:val="24"/>
          <w:u w:val="dotted"/>
        </w:rPr>
        <w:t xml:space="preserve"> </w:t>
      </w:r>
      <w:r>
        <w:rPr>
          <w:spacing w:val="-20"/>
          <w:sz w:val="24"/>
          <w:u w:val="dotted"/>
        </w:rPr>
        <w:t>村</w:t>
      </w:r>
      <w:r>
        <w:rPr>
          <w:spacing w:val="-22"/>
          <w:sz w:val="24"/>
          <w:u w:val="dotted"/>
        </w:rPr>
        <w:t>委</w:t>
      </w:r>
      <w:r>
        <w:rPr>
          <w:sz w:val="24"/>
          <w:u w:val="dotted"/>
        </w:rPr>
        <w:t>会</w:t>
      </w:r>
    </w:p>
    <w:p w:rsidR="008D4F73" w:rsidRDefault="008D4F73">
      <w:pPr>
        <w:pStyle w:val="a3"/>
        <w:rPr>
          <w:sz w:val="20"/>
        </w:rPr>
      </w:pPr>
    </w:p>
    <w:p w:rsidR="008D4F73" w:rsidRDefault="00B34EA1">
      <w:pPr>
        <w:tabs>
          <w:tab w:val="left" w:pos="835"/>
          <w:tab w:val="left" w:pos="1467"/>
          <w:tab w:val="left" w:pos="2518"/>
          <w:tab w:val="left" w:pos="4574"/>
          <w:tab w:val="left" w:pos="6360"/>
          <w:tab w:val="left" w:pos="8179"/>
        </w:tabs>
        <w:spacing w:before="171"/>
        <w:ind w:left="101"/>
        <w:rPr>
          <w:rFonts w:ascii="Times New Roman" w:eastAsia="Times New Roman"/>
          <w:sz w:val="24"/>
        </w:rPr>
      </w:pPr>
      <w:r>
        <w:rPr>
          <w:rFonts w:ascii="Microsoft JhengHei" w:eastAsia="Microsoft JhengHei" w:hint="eastAsia"/>
          <w:b/>
          <w:sz w:val="21"/>
        </w:rPr>
        <w:t>主</w:t>
      </w:r>
      <w:r>
        <w:rPr>
          <w:rFonts w:ascii="Microsoft JhengHei" w:eastAsia="Microsoft JhengHei" w:hint="eastAsia"/>
          <w:b/>
          <w:sz w:val="21"/>
        </w:rPr>
        <w:tab/>
        <w:t>持</w:t>
      </w:r>
      <w:r>
        <w:rPr>
          <w:rFonts w:ascii="Microsoft JhengHei" w:eastAsia="Microsoft JhengHei" w:hint="eastAsia"/>
          <w:b/>
          <w:sz w:val="21"/>
        </w:rPr>
        <w:tab/>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赵</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 xml:space="preserve">记  录 </w:t>
      </w:r>
      <w:r>
        <w:rPr>
          <w:rFonts w:ascii="Microsoft JhengHei" w:eastAsia="Microsoft JhengHei" w:hint="eastAsia"/>
          <w:b/>
          <w:spacing w:val="1"/>
          <w:sz w:val="21"/>
        </w:rPr>
        <w:t xml:space="preserve"> </w:t>
      </w:r>
      <w:r>
        <w:rPr>
          <w:rFonts w:ascii="Microsoft JhengHei" w:eastAsia="Microsoft JhengHei" w:hint="eastAsia"/>
          <w:b/>
          <w:sz w:val="21"/>
        </w:rPr>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钱</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0"/>
        </w:rPr>
      </w:pPr>
    </w:p>
    <w:p w:rsidR="008D4F73" w:rsidRDefault="00B34EA1">
      <w:pPr>
        <w:tabs>
          <w:tab w:val="left" w:pos="1464"/>
          <w:tab w:val="left" w:pos="2307"/>
          <w:tab w:val="left" w:pos="8179"/>
        </w:tabs>
        <w:spacing w:before="195"/>
        <w:ind w:left="101"/>
        <w:rPr>
          <w:sz w:val="24"/>
        </w:rPr>
      </w:pPr>
      <w:r>
        <w:rPr>
          <w:rFonts w:ascii="Microsoft JhengHei" w:eastAsia="Microsoft JhengHei" w:hint="eastAsia"/>
          <w:b/>
          <w:sz w:val="21"/>
        </w:rPr>
        <w:t>主</w:t>
      </w:r>
      <w:r>
        <w:rPr>
          <w:rFonts w:ascii="Microsoft JhengHei" w:eastAsia="Microsoft JhengHei" w:hint="eastAsia"/>
          <w:b/>
          <w:sz w:val="21"/>
        </w:rPr>
        <w:tab/>
        <w:t>题</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讨论接收</w:t>
      </w:r>
      <w:r>
        <w:rPr>
          <w:spacing w:val="-61"/>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为预备党员</w:t>
      </w:r>
      <w:r>
        <w:rPr>
          <w:sz w:val="24"/>
          <w:u w:val="dotted"/>
        </w:rPr>
        <w:tab/>
      </w:r>
    </w:p>
    <w:p w:rsidR="008D4F73" w:rsidRDefault="008D4F73">
      <w:pPr>
        <w:pStyle w:val="a3"/>
        <w:spacing w:before="10"/>
        <w:rPr>
          <w:sz w:val="17"/>
        </w:rPr>
      </w:pPr>
    </w:p>
    <w:p w:rsidR="008D4F73" w:rsidRDefault="00B34EA1">
      <w:pPr>
        <w:tabs>
          <w:tab w:val="left" w:pos="624"/>
          <w:tab w:val="left" w:pos="1047"/>
          <w:tab w:val="left" w:pos="1467"/>
          <w:tab w:val="left" w:pos="2832"/>
          <w:tab w:val="left" w:pos="4454"/>
          <w:tab w:val="left" w:pos="6348"/>
          <w:tab w:val="left" w:pos="8179"/>
        </w:tabs>
        <w:spacing w:before="34"/>
        <w:ind w:left="101"/>
        <w:rPr>
          <w:rFonts w:ascii="Times New Roman" w:eastAsia="Times New Roman"/>
          <w:sz w:val="24"/>
        </w:rPr>
      </w:pPr>
      <w:r>
        <w:rPr>
          <w:rFonts w:ascii="Microsoft JhengHei" w:eastAsia="Microsoft JhengHei" w:hint="eastAsia"/>
          <w:b/>
          <w:sz w:val="21"/>
        </w:rPr>
        <w:t>应</w:t>
      </w:r>
      <w:r>
        <w:rPr>
          <w:rFonts w:ascii="Microsoft JhengHei" w:eastAsia="Microsoft JhengHei" w:hint="eastAsia"/>
          <w:b/>
          <w:sz w:val="21"/>
        </w:rPr>
        <w:tab/>
        <w:t>到</w:t>
      </w:r>
      <w:r>
        <w:rPr>
          <w:rFonts w:ascii="Microsoft JhengHei" w:eastAsia="Microsoft JhengHei" w:hint="eastAsia"/>
          <w:b/>
          <w:sz w:val="21"/>
        </w:rPr>
        <w:tab/>
        <w:t>人</w:t>
      </w:r>
      <w:r>
        <w:rPr>
          <w:rFonts w:ascii="Microsoft JhengHei" w:eastAsia="Microsoft JhengHei" w:hint="eastAsia"/>
          <w:b/>
          <w:sz w:val="21"/>
        </w:rPr>
        <w:tab/>
        <w:t>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实到人数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1"/>
        </w:rPr>
      </w:pPr>
    </w:p>
    <w:p w:rsidR="008D4F73" w:rsidRDefault="00B34EA1">
      <w:pPr>
        <w:tabs>
          <w:tab w:val="left" w:pos="2100"/>
          <w:tab w:val="left" w:pos="8179"/>
        </w:tabs>
        <w:spacing w:before="37"/>
        <w:ind w:left="101"/>
        <w:rPr>
          <w:sz w:val="24"/>
        </w:rPr>
      </w:pPr>
      <w:r>
        <w:rPr>
          <w:rFonts w:ascii="Microsoft JhengHei" w:eastAsia="Microsoft JhengHei" w:hint="eastAsia"/>
          <w:b/>
          <w:sz w:val="21"/>
        </w:rPr>
        <w:t>缺席人员及原因</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 xml:space="preserve">XX </w:t>
      </w:r>
      <w:r>
        <w:rPr>
          <w:sz w:val="24"/>
          <w:u w:val="dotted"/>
        </w:rPr>
        <w:t>人（</w:t>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因</w:t>
      </w:r>
      <w:r>
        <w:rPr>
          <w:spacing w:val="-61"/>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rFonts w:ascii="Times New Roman" w:eastAsia="Times New Roman"/>
          <w:sz w:val="24"/>
          <w:u w:val="dotted"/>
        </w:rPr>
        <w:t xml:space="preserve">XX </w:t>
      </w:r>
      <w:r>
        <w:rPr>
          <w:sz w:val="24"/>
          <w:u w:val="dotted"/>
        </w:rPr>
        <w:t>因</w:t>
      </w:r>
      <w:r>
        <w:rPr>
          <w:spacing w:val="-61"/>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sz w:val="24"/>
          <w:u w:val="dotted"/>
        </w:rPr>
        <w:tab/>
      </w:r>
    </w:p>
    <w:p w:rsidR="008D4F73" w:rsidRDefault="008D4F73">
      <w:pPr>
        <w:pStyle w:val="a3"/>
        <w:spacing w:before="7"/>
        <w:rPr>
          <w:sz w:val="17"/>
        </w:rPr>
      </w:pPr>
    </w:p>
    <w:p w:rsidR="008D4F73" w:rsidRDefault="00B34EA1">
      <w:pPr>
        <w:tabs>
          <w:tab w:val="left" w:pos="1363"/>
          <w:tab w:val="left" w:pos="2731"/>
          <w:tab w:val="left" w:pos="8078"/>
        </w:tabs>
        <w:spacing w:before="35"/>
        <w:ind w:right="782"/>
        <w:jc w:val="center"/>
        <w:rPr>
          <w:rFonts w:ascii="Times New Roman" w:eastAsia="Times New Roman"/>
          <w:sz w:val="24"/>
        </w:rPr>
      </w:pPr>
      <w:r>
        <w:rPr>
          <w:rFonts w:ascii="Microsoft JhengHei" w:eastAsia="Microsoft JhengHei" w:hint="eastAsia"/>
          <w:b/>
          <w:sz w:val="21"/>
        </w:rPr>
        <w:t>其</w:t>
      </w:r>
      <w:r>
        <w:rPr>
          <w:rFonts w:ascii="Microsoft JhengHei" w:eastAsia="Microsoft JhengHei" w:hint="eastAsia"/>
          <w:b/>
          <w:sz w:val="21"/>
        </w:rPr>
        <w:tab/>
        <w:t>他</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B34EA1">
      <w:pPr>
        <w:tabs>
          <w:tab w:val="left" w:pos="681"/>
          <w:tab w:val="left" w:pos="1360"/>
          <w:tab w:val="left" w:pos="2042"/>
        </w:tabs>
        <w:spacing w:before="139"/>
        <w:ind w:right="784"/>
        <w:jc w:val="center"/>
        <w:rPr>
          <w:rFonts w:ascii="Microsoft JhengHei" w:eastAsia="Microsoft JhengHei"/>
          <w:b/>
          <w:sz w:val="34"/>
        </w:rPr>
      </w:pPr>
      <w:r>
        <w:rPr>
          <w:rFonts w:ascii="Microsoft JhengHei" w:eastAsia="Microsoft JhengHei" w:hint="eastAsia"/>
          <w:b/>
          <w:sz w:val="34"/>
        </w:rPr>
        <w:t>主</w:t>
      </w:r>
      <w:r>
        <w:rPr>
          <w:rFonts w:ascii="Microsoft JhengHei" w:eastAsia="Microsoft JhengHei" w:hint="eastAsia"/>
          <w:b/>
          <w:sz w:val="34"/>
        </w:rPr>
        <w:tab/>
        <w:t>要</w:t>
      </w:r>
      <w:r>
        <w:rPr>
          <w:rFonts w:ascii="Microsoft JhengHei" w:eastAsia="Microsoft JhengHei" w:hint="eastAsia"/>
          <w:b/>
          <w:sz w:val="34"/>
        </w:rPr>
        <w:tab/>
        <w:t>内</w:t>
      </w:r>
      <w:r>
        <w:rPr>
          <w:rFonts w:ascii="Microsoft JhengHei" w:eastAsia="Microsoft JhengHei" w:hint="eastAsia"/>
          <w:b/>
          <w:sz w:val="34"/>
        </w:rPr>
        <w:tab/>
        <w:t>容</w:t>
      </w:r>
    </w:p>
    <w:p w:rsidR="008D4F73" w:rsidRDefault="008D4F73">
      <w:pPr>
        <w:pStyle w:val="a3"/>
        <w:spacing w:before="10"/>
        <w:rPr>
          <w:rFonts w:ascii="Microsoft JhengHei"/>
          <w:b/>
          <w:sz w:val="6"/>
        </w:rPr>
      </w:pPr>
    </w:p>
    <w:p w:rsidR="008D4F73" w:rsidRDefault="00B34EA1">
      <w:pPr>
        <w:pStyle w:val="a3"/>
        <w:spacing w:line="20"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266690" cy="6350"/>
                <wp:effectExtent l="0" t="0" r="0" b="0"/>
                <wp:docPr id="159" name="组合 181"/>
                <wp:cNvGraphicFramePr/>
                <a:graphic xmlns:a="http://schemas.openxmlformats.org/drawingml/2006/main">
                  <a:graphicData uri="http://schemas.microsoft.com/office/word/2010/wordprocessingGroup">
                    <wpg:wgp>
                      <wpg:cNvGrpSpPr/>
                      <wpg:grpSpPr>
                        <a:xfrm>
                          <a:off x="0" y="0"/>
                          <a:ext cx="5266690" cy="6350"/>
                          <a:chOff x="0" y="0"/>
                          <a:chExt cx="8294" cy="10"/>
                        </a:xfrm>
                      </wpg:grpSpPr>
                      <wps:wsp>
                        <wps:cNvPr id="158" name="直线 182"/>
                        <wps:cNvCnPr/>
                        <wps:spPr>
                          <a:xfrm>
                            <a:off x="0" y="5"/>
                            <a:ext cx="8294"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39229ACB" id="组合 181" o:spid="_x0000_s1026" style="width:414.7pt;height:.5pt;mso-position-horizontal-relative:char;mso-position-vertical-relative:line" coordsize="82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ZnNAIAAKwEAAAOAAAAZHJzL2Uyb0RvYy54bWyklM1uEzEQx+9IvIPlO9kkkFWyyqaHps0F&#10;QaXCA0y83l1L/pLtZpM7B47ceQ1OcOBpUF+DsXeT0FZIqOTg+GNm/J/feHZ5sVeS7LjzwuiSTkZj&#10;SrhmphK6KenHD9ev5pT4ALoCaTQv6YF7erF6+WLZ2YJPTWtkxR3BINoXnS1pG4ItssyzlivwI2O5&#10;xsPaOAUBl67JKgcdRlcym47HedYZV1lnGPced9f9IV2l+HXNWXhf154HIkuK2kIaXRq3ccxWSyga&#10;B7YVbJABz1ChQGi89BRqDQHInRNPQinBnPGmDiNmVGbqWjCecsBsJuNH2WycubMpl6boGnvChGgf&#10;cXp2WPZud+OIqLB2swUlGhQW6f7Hp19fPpPJfBL5dLYp0Gzj7K29ccNG069iyvvaqfiPyZB9Ins4&#10;keX7QBhuzqZ5ni+wAAzP8tezATxrsTpPnFh7NbjNp4s3vc8keWTH27Io6qShs/h4/JmP/z8+ty1Y&#10;nrD7mPiJDz7lgc/Xb/fffyKfac8nmV3qAY4vPHL6K5lZ/+aOZM4pPswQCut82HCjSJyUVAodRUEB&#10;u7c+YBkQxtEkbktNOmQ7XuRIDLCVagkBp8picb1ukq83UlTXQsro4V2zvZSO7CA2R/pFbRj3gVm8&#10;ZA2+7e3SUZ9Cy6G60hUJB4uPRmN/0yhB8YoSyfFzEGcYEIoAQv6LJV4tNSqIBe0hxtnWVIfENu1j&#10;oZNFaomkdmjf2HN/rpPV+SOz+g0AAP//AwBQSwMEFAAGAAgAAAAhALMshvDbAAAAAwEAAA8AAABk&#10;cnMvZG93bnJldi54bWxMj09Lw0AQxe+C32EZwZvdpP6hxmxKKeqpCLaCeJtmp0lodjZkt0n67R29&#10;6OXB8B7v/SZfTq5VA/Wh8WwgnSWgiEtvG64MfOxebhagQkS22HomA2cKsCwuL3LMrB/5nYZtrJSU&#10;cMjQQB1jl2kdypochpnviMU7+N5hlLOvtO1xlHLX6nmSPGiHDctCjR2tayqP25Mz8DriuLpNn4fN&#10;8bA+f+3u3z43KRlzfTWtnkBFmuJfGH7wBR0KYdr7E9ugWgPySPxV8RbzxztQewkloItc/2cvvgEA&#10;AP//AwBQSwECLQAUAAYACAAAACEAtoM4kv4AAADhAQAAEwAAAAAAAAAAAAAAAAAAAAAAW0NvbnRl&#10;bnRfVHlwZXNdLnhtbFBLAQItABQABgAIAAAAIQA4/SH/1gAAAJQBAAALAAAAAAAAAAAAAAAAAC8B&#10;AABfcmVscy8ucmVsc1BLAQItABQABgAIAAAAIQDXFpZnNAIAAKwEAAAOAAAAAAAAAAAAAAAAAC4C&#10;AABkcnMvZTJvRG9jLnhtbFBLAQItABQABgAIAAAAIQCzLIbw2wAAAAMBAAAPAAAAAAAAAAAAAAAA&#10;AI4EAABkcnMvZG93bnJldi54bWxQSwUGAAAAAAQABADzAAAAlgUAAAAA&#10;">
                <v:line id="直线 182" o:spid="_x0000_s1027" style="position:absolute;visibility:visible;mso-wrap-style:square" from="0,5" to="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w10:anchorlock/>
              </v:group>
            </w:pict>
          </mc:Fallback>
        </mc:AlternateContent>
      </w:r>
    </w:p>
    <w:p w:rsidR="008D4F73" w:rsidRDefault="00B34EA1">
      <w:pPr>
        <w:spacing w:before="169" w:line="439" w:lineRule="auto"/>
        <w:ind w:left="101" w:right="903" w:firstLine="480"/>
        <w:rPr>
          <w:sz w:val="24"/>
        </w:rPr>
      </w:pPr>
      <w:r>
        <w:rPr>
          <w:noProof/>
          <w:lang w:val="en-US" w:bidi="ar-SA"/>
        </w:rPr>
        <mc:AlternateContent>
          <mc:Choice Requires="wps">
            <w:drawing>
              <wp:anchor distT="0" distB="0" distL="114300" distR="114300" simplePos="0" relativeHeight="251649536" behindDoc="1" locked="0" layoutInCell="1" allowOverlap="1">
                <wp:simplePos x="0" y="0"/>
                <wp:positionH relativeFrom="page">
                  <wp:posOffset>1011555</wp:posOffset>
                </wp:positionH>
                <wp:positionV relativeFrom="paragraph">
                  <wp:posOffset>307340</wp:posOffset>
                </wp:positionV>
                <wp:extent cx="5266690" cy="0"/>
                <wp:effectExtent l="0" t="0" r="0" b="0"/>
                <wp:wrapNone/>
                <wp:docPr id="16" name="直线 183"/>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1C82E2A5" id="直线 183" o:spid="_x0000_s1026" style="position:absolute;left:0;text-align:left;z-index:-251666944;visibility:visible;mso-wrap-style:square;mso-wrap-distance-left:9pt;mso-wrap-distance-top:0;mso-wrap-distance-right:9pt;mso-wrap-distance-bottom:0;mso-position-horizontal:absolute;mso-position-horizontal-relative:page;mso-position-vertical:absolute;mso-position-vertical-relative:text" from="79.65pt,24.2pt" to="494.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AezQEAAIQDAAAOAAAAZHJzL2Uyb0RvYy54bWysU0uOEzEQ3SNxB8t70kkQrZlWOrOYMGwQ&#10;RAIOUPGn25J/cpl0chauwYoNx5lrUHYyGWA2I0QWTrlc9erVq+rVzcFZtlcJTfA9X8zmnCkvgjR+&#10;6PmXz3evrjjDDF6CDV71/KiQ36xfvlhNsVPLMAYrVWIE4rGbYs/HnGPXNChG5QBnISpPjzokB5mu&#10;aWhkgonQnW2W83nbTCHJmIJQiOTdnB75uuJrrUT+qDWqzGzPiVuuZ6rnrpzNegXdkCCORpxpwD+w&#10;cGA8Fb1AbSAD+5rMEyhnRAoYdJ6J4JqgtRGq9kDdLOZ/dfNphKhqLyQOxotM+P9gxYf9NjEjaXYt&#10;Zx4czej+2/f7Hz/Z4up1kWeK2FHUrd+m8w3jNpVeDzq58k9dsEOV9HiRVB0yE+R8s2zb9pqUFw9v&#10;zWNiTJjfqeBYMXpujS/dQgf795ipGIU+hBS39WzqeTu/JqYCaFm0hUymi0Qf/VBzMVgj74y1JQPT&#10;sLu1ie2hjL/+SkuE+0dYKbIBHE9x9em0GKMC+dZLlo+RdPG0wbxQcEpyZhUtfLEIELoMxj4nkkpb&#10;TwyKqicdi7UL8ljlrX4adeV4XsuyS7/fa/bjx7P+BQAA//8DAFBLAwQUAAYACAAAACEAPyQZ4N4A&#10;AAAJAQAADwAAAGRycy9kb3ducmV2LnhtbEyPwU7DMAyG70i8Q2QkbiwFBktL0wmBQNphQmwT56wx&#10;bWnjVE22dm+PEQc4/van35/z5eQ6ccQhNJ40XM8SEEiltw1VGnbblysFIkRD1nSeUMMJAyyL87Pc&#10;ZNaP9I7HTawEl1DIjIY6xj6TMpQ1OhNmvkfi3acfnIkch0rawYxc7jp5kyT30pmG+EJtenyqsWw3&#10;B6dhreSzf2s/ytPXuH1VatWmi9VO68uL6fEBRMQp/sHwo8/qULDT3h/IBtFxvktvGdUwV3MQDKRK&#10;LUDsfweyyOX/D4pvAAAA//8DAFBLAQItABQABgAIAAAAIQC2gziS/gAAAOEBAAATAAAAAAAAAAAA&#10;AAAAAAAAAABbQ29udGVudF9UeXBlc10ueG1sUEsBAi0AFAAGAAgAAAAhADj9If/WAAAAlAEAAAsA&#10;AAAAAAAAAAAAAAAALwEAAF9yZWxzLy5yZWxzUEsBAi0AFAAGAAgAAAAhAMeFoB7NAQAAhAMAAA4A&#10;AAAAAAAAAAAAAAAALgIAAGRycy9lMm9Eb2MueG1sUEsBAi0AFAAGAAgAAAAhAD8kGeDeAAAACQEA&#10;AA8AAAAAAAAAAAAAAAAAJwQAAGRycy9kb3ducmV2LnhtbFBLBQYAAAAABAAEAPMAAAAyBQAAAAA=&#10;" strokeweight=".48pt">
                <w10:wrap anchorx="page"/>
              </v:line>
            </w:pict>
          </mc:Fallback>
        </mc:AlternateContent>
      </w:r>
      <w:r>
        <w:rPr>
          <w:noProof/>
          <w:lang w:val="en-US" w:bidi="ar-SA"/>
        </w:rPr>
        <mc:AlternateContent>
          <mc:Choice Requires="wps">
            <w:drawing>
              <wp:anchor distT="0" distB="0" distL="114300" distR="114300" simplePos="0" relativeHeight="251650560" behindDoc="1" locked="0" layoutInCell="1" allowOverlap="1">
                <wp:simplePos x="0" y="0"/>
                <wp:positionH relativeFrom="page">
                  <wp:posOffset>1011555</wp:posOffset>
                </wp:positionH>
                <wp:positionV relativeFrom="paragraph">
                  <wp:posOffset>663575</wp:posOffset>
                </wp:positionV>
                <wp:extent cx="5266690" cy="0"/>
                <wp:effectExtent l="0" t="0" r="0" b="0"/>
                <wp:wrapNone/>
                <wp:docPr id="17" name="直线 184"/>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0B5259B6" id="直线 184" o:spid="_x0000_s1026" style="position:absolute;left:0;text-align:left;z-index:-251665920;visibility:visible;mso-wrap-style:square;mso-wrap-distance-left:9pt;mso-wrap-distance-top:0;mso-wrap-distance-right:9pt;mso-wrap-distance-bottom:0;mso-position-horizontal:absolute;mso-position-horizontal-relative:page;mso-position-vertical:absolute;mso-position-vertical-relative:text" from="79.65pt,52.25pt" to="494.3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g9zQEAAIQDAAAOAAAAZHJzL2Uyb0RvYy54bWysU0uOEzEQ3SNxB8t70kkEzUwrnVlMGDYI&#10;IjEcoOJPtyX/5DLp5CxcgxUbjjPXoOxkMnw2CJGFUy5Xvar3qnp1c3CW7VVCE3zPF7M5Z8qLII0f&#10;ev7p/u7FFWeYwUuwwaueHxXym/XzZ6spdmoZxmClSoxAPHZT7PmYc+yaBsWoHOAsROXpUYfkINM1&#10;DY1MMBG6s81yPm+bKSQZUxAKkbyb0yNfV3ytlcgftEaVme059Zbrmeq5K2ezXkE3JIijEec24B+6&#10;cGA8Fb1AbSAD+5zMH1DOiBQw6DwTwTVBayNU5UBsFvPf2HwcIarKhcTBeJEJ/x+seL/fJmYkze41&#10;Zx4czejhy9eHb9/Z4uplkWeK2FHUrd+m8w3jNhWuB51c+ScW7FAlPV4kVYfMBDlfLdu2vSblxeNb&#10;85QYE+a3KjhWjJ5b4wtb6GD/DjMVo9DHkOK2nk09b+fXLcEBLYu2kMl0kdpHP9RcDNbIO2NtycA0&#10;7G5tYnso46+/QolwfwkrRTaA4ymuPp0WY1Qg33jJ8jGSLp42mJcWnJKcWUULXywChC6DsX8TSaWt&#10;pw6Kqicdi7UL8ljlrX4ade3xvJZll36+1+ynj2f9AwAA//8DAFBLAwQUAAYACAAAACEAQe6sOt8A&#10;AAALAQAADwAAAGRycy9kb3ducmV2LnhtbEyPT0vDQBDF74LfYRnBm934p3YTsymiKPRQxLZ43mbH&#10;JCY7G7LbJv32jiDobd7M483v5cvJdeKIQ2g8abieJSCQSm8bqjTsti9XCkSIhqzpPKGGEwZYFudn&#10;ucmsH+kdj5tYCQ6hkBkNdYx9JmUoa3QmzHyPxLdPPzgTWQ6VtIMZOdx18iZJ7qUzDfGH2vT4VGPZ&#10;bg5Ow1rJZ//WfpSnr3H7qtSqTRerndaXF9PjA4iIU/wzww8+o0PBTHt/IBtEx3qe3rKVh+RuDoId&#10;qVILEPvfjSxy+b9D8Q0AAP//AwBQSwECLQAUAAYACAAAACEAtoM4kv4AAADhAQAAEwAAAAAAAAAA&#10;AAAAAAAAAAAAW0NvbnRlbnRfVHlwZXNdLnhtbFBLAQItABQABgAIAAAAIQA4/SH/1gAAAJQBAAAL&#10;AAAAAAAAAAAAAAAAAC8BAABfcmVscy8ucmVsc1BLAQItABQABgAIAAAAIQDY7wg9zQEAAIQDAAAO&#10;AAAAAAAAAAAAAAAAAC4CAABkcnMvZTJvRG9jLnhtbFBLAQItABQABgAIAAAAIQBB7qw63wAAAAsB&#10;AAAPAAAAAAAAAAAAAAAAACcEAABkcnMvZG93bnJldi54bWxQSwUGAAAAAAQABADzAAAAMwUAAAAA&#10;" strokeweight=".48pt">
                <w10:wrap anchorx="page"/>
              </v:line>
            </w:pict>
          </mc:Fallback>
        </mc:AlternateContent>
      </w:r>
      <w:r>
        <w:rPr>
          <w:spacing w:val="-31"/>
          <w:sz w:val="24"/>
        </w:rPr>
        <w:t xml:space="preserve">赵 </w:t>
      </w:r>
      <w:r>
        <w:rPr>
          <w:rFonts w:ascii="Times New Roman" w:eastAsia="Times New Roman"/>
          <w:sz w:val="24"/>
        </w:rPr>
        <w:t>XX</w:t>
      </w:r>
      <w:r>
        <w:rPr>
          <w:spacing w:val="-8"/>
          <w:sz w:val="24"/>
        </w:rPr>
        <w:t xml:space="preserve">：今天讨论接收 </w:t>
      </w:r>
      <w:r>
        <w:rPr>
          <w:rFonts w:ascii="Times New Roman" w:eastAsia="Times New Roman"/>
          <w:sz w:val="24"/>
        </w:rPr>
        <w:t xml:space="preserve">XX </w:t>
      </w:r>
      <w:r>
        <w:rPr>
          <w:spacing w:val="-4"/>
          <w:sz w:val="24"/>
        </w:rPr>
        <w:t xml:space="preserve">同志入党问题。今天应到会正式党员 </w:t>
      </w:r>
      <w:r>
        <w:rPr>
          <w:rFonts w:ascii="Times New Roman" w:eastAsia="Times New Roman"/>
          <w:sz w:val="24"/>
        </w:rPr>
        <w:t xml:space="preserve">XX </w:t>
      </w:r>
      <w:r>
        <w:rPr>
          <w:spacing w:val="-7"/>
          <w:sz w:val="24"/>
        </w:rPr>
        <w:t xml:space="preserve">名， </w:t>
      </w:r>
      <w:r>
        <w:rPr>
          <w:spacing w:val="-16"/>
          <w:sz w:val="24"/>
        </w:rPr>
        <w:t xml:space="preserve">实到会 </w:t>
      </w:r>
      <w:r>
        <w:rPr>
          <w:rFonts w:ascii="Times New Roman" w:eastAsia="Times New Roman"/>
          <w:sz w:val="24"/>
        </w:rPr>
        <w:t xml:space="preserve">XX </w:t>
      </w:r>
      <w:r>
        <w:rPr>
          <w:sz w:val="24"/>
        </w:rPr>
        <w:t>名，超过应到会正式党员人数的半数，符合开会条件。</w:t>
      </w:r>
    </w:p>
    <w:p w:rsidR="008D4F73" w:rsidRDefault="00B34EA1">
      <w:pPr>
        <w:spacing w:line="264" w:lineRule="exact"/>
        <w:ind w:left="101"/>
        <w:rPr>
          <w:sz w:val="24"/>
        </w:rPr>
      </w:pPr>
      <w:r>
        <w:rPr>
          <w:sz w:val="24"/>
        </w:rPr>
        <w:t>会议主要有五项议程：</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266690" cy="6350"/>
                <wp:effectExtent l="0" t="0" r="0" b="0"/>
                <wp:docPr id="163" name="组合 185"/>
                <wp:cNvGraphicFramePr/>
                <a:graphic xmlns:a="http://schemas.openxmlformats.org/drawingml/2006/main">
                  <a:graphicData uri="http://schemas.microsoft.com/office/word/2010/wordprocessingGroup">
                    <wpg:wgp>
                      <wpg:cNvGrpSpPr/>
                      <wpg:grpSpPr>
                        <a:xfrm>
                          <a:off x="0" y="0"/>
                          <a:ext cx="5266690" cy="6350"/>
                          <a:chOff x="0" y="0"/>
                          <a:chExt cx="8294" cy="10"/>
                        </a:xfrm>
                      </wpg:grpSpPr>
                      <wps:wsp>
                        <wps:cNvPr id="162" name="直线 186"/>
                        <wps:cNvCnPr/>
                        <wps:spPr>
                          <a:xfrm>
                            <a:off x="0" y="5"/>
                            <a:ext cx="8294"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4286D95D" id="组合 185" o:spid="_x0000_s1026" style="width:414.7pt;height:.5pt;mso-position-horizontal-relative:char;mso-position-vertical-relative:line" coordsize="82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S/MwIAAKwEAAAOAAAAZHJzL2Uyb0RvYy54bWyklL1u2zAQx/cCfQeCey3bqYVYsJ0hTrwU&#10;bYC0D3CmKIkAv0Aylr136Ni9r9GpHfo0QV6jR0qWmwQFilQDxY//He9+p9PiYq8k2XHnhdFLOhmN&#10;KeGamVLoekk/fbx+c06JD6BLkEbzJT1wTy9Wr18tWlvwqWmMLLkj6ET7orVL2oRgiyzzrOEK/MhY&#10;rvGwMk5BwKWrs9JBi96VzKbjcZ61xpXWGca9x911d0hXyX9VcRY+VJXngcglxdhCGl0at3HMVgso&#10;age2EawPA14QhQKh8dLB1RoCkDsnnrlSgjnjTRVGzKjMVJVgPOWA2UzGT7LZOHNnUy510dZ2wIRo&#10;n3B6sVv2fnfjiCixdvkZJRoUFunh5+f7r1/I5HwW+bS2LlC2cfbW3rh+o+5WMeV95VR8YzJkn8ge&#10;BrJ8HwjDzdk0z/M5FoDhWX4268GzBqvzzIg1V73Z+XT+trOZJIvseFsWgxpiaC1+PP7Ex/8fn9sG&#10;LE/YfUx84DMd+Hz7/vDjF/LJOz5Jdql7OL7wyOmvZBJTKI5kTik+zhAK63zYcKNInCypFDoGBQXs&#10;3vmAZUAYR0nclpq0yHY8z5EYYCtVEgJOlcXiel0nW2+kKK+FlNHCu3p7KR3ZQWyO9MR80O8jWbxk&#10;Db7pdOkoyqBoOJRXuiThYPGj0djfNIageEmJ5Pg7iLOkDCDkvyjxaqkxgljQDmKcbU15SGzTPhY6&#10;KVJLpGj79o099+c6qU4/mdVvAAAA//8DAFBLAwQUAAYACAAAACEAsyyG8NsAAAADAQAADwAAAGRy&#10;cy9kb3ducmV2LnhtbEyPT0vDQBDF74LfYRnBm92k/qHGbEop6qkItoJ4m2anSWh2NmS3SfrtHb3o&#10;5cHwHu/9Jl9OrlUD9aHxbCCdJaCIS28brgx87F5uFqBCRLbYeiYDZwqwLC4vcsysH/mdhm2slJRw&#10;yNBAHWOXaR3KmhyGme+IxTv43mGUs6+07XGUctfqeZI8aIcNy0KNHa1rKo/bkzPwOuK4uk2fh83x&#10;sD5/7e7fPjcpGXN9Na2eQEWa4l8YfvAFHQph2vsT26BaA/JI/FXxFvPHO1B7CSWgi1z/Zy++AQAA&#10;//8DAFBLAQItABQABgAIAAAAIQC2gziS/gAAAOEBAAATAAAAAAAAAAAAAAAAAAAAAABbQ29udGVu&#10;dF9UeXBlc10ueG1sUEsBAi0AFAAGAAgAAAAhADj9If/WAAAAlAEAAAsAAAAAAAAAAAAAAAAALwEA&#10;AF9yZWxzLy5yZWxzUEsBAi0AFAAGAAgAAAAhAObCdL8zAgAArAQAAA4AAAAAAAAAAAAAAAAALgIA&#10;AGRycy9lMm9Eb2MueG1sUEsBAi0AFAAGAAgAAAAhALMshvDbAAAAAwEAAA8AAAAAAAAAAAAAAAAA&#10;jQQAAGRycy9kb3ducmV2LnhtbFBLBQYAAAAABAAEAPMAAACVBQAAAAA=&#10;">
                <v:line id="直线 186" o:spid="_x0000_s1027" style="position:absolute;visibility:visible;mso-wrap-style:square" from="0,5" to="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w10:anchorlock/>
              </v:group>
            </w:pict>
          </mc:Fallback>
        </mc:AlternateContent>
      </w:r>
    </w:p>
    <w:p w:rsidR="008D4F73" w:rsidRDefault="00B34EA1">
      <w:pPr>
        <w:spacing w:before="192" w:line="405" w:lineRule="auto"/>
        <w:ind w:left="101" w:right="885" w:firstLine="480"/>
        <w:rPr>
          <w:sz w:val="24"/>
        </w:rPr>
      </w:pPr>
      <w:r>
        <w:rPr>
          <w:noProof/>
          <w:lang w:val="en-US" w:bidi="ar-SA"/>
        </w:rPr>
        <mc:AlternateContent>
          <mc:Choice Requires="wps">
            <w:drawing>
              <wp:anchor distT="0" distB="0" distL="114300" distR="114300" simplePos="0" relativeHeight="251651584" behindDoc="1" locked="0" layoutInCell="1" allowOverlap="1">
                <wp:simplePos x="0" y="0"/>
                <wp:positionH relativeFrom="page">
                  <wp:posOffset>1011555</wp:posOffset>
                </wp:positionH>
                <wp:positionV relativeFrom="paragraph">
                  <wp:posOffset>320040</wp:posOffset>
                </wp:positionV>
                <wp:extent cx="5266690" cy="0"/>
                <wp:effectExtent l="0" t="0" r="0" b="0"/>
                <wp:wrapNone/>
                <wp:docPr id="18" name="直线 187"/>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246B12A3" id="直线 187" o:spid="_x0000_s1026" style="position:absolute;left:0;text-align:left;z-index:-251664896;visibility:visible;mso-wrap-style:square;mso-wrap-distance-left:9pt;mso-wrap-distance-top:0;mso-wrap-distance-right:9pt;mso-wrap-distance-bottom:0;mso-position-horizontal:absolute;mso-position-horizontal-relative:page;mso-position-vertical:absolute;mso-position-vertical-relative:text" from="79.65pt,25.2pt" to="494.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MzQEAAIQDAAAOAAAAZHJzL2Uyb0RvYy54bWysU0uOEzEQ3SNxB8t70kkkmplWOrOYMGwQ&#10;RAIOUPGn25J/cpl0chauwYoNx5lrUHYyGWA2I0QWTrlc9areq+rVzcFZtlcJTfA9X8zmnCkvgjR+&#10;6PmXz3evrjjDDF6CDV71/KiQ36xfvlhNsVPLMAYrVWIE4rGbYs/HnGPXNChG5QBnISpPjzokB5mu&#10;aWhkgonQnW2W83nbTCHJmIJQiOTdnB75uuJrrUT+qDWqzGzPqbdcz1TPXTmb9Qq6IUEcjTi3Af/Q&#10;hQPjqegFagMZ2NdknkA5I1LAoPNMBNcErY1QlQOxWcz/YvNphKgqFxIH40Um/H+w4sN+m5iRNDua&#10;lAdHM7r/9v3+x0+2uHpT5JkidhR167fpfMO4TYXrQSdX/okFO1RJjxdJ1SEzQc7Xy7Ztr0l58fDW&#10;PCbGhPmdCo4Vo+fW+MIWOti/x0zFKPQhpLitZ1PP2/l1S3BAy6ItZDJdpPbRDzUXgzXyzlhbMjAN&#10;u1ub2B7K+OuvUCLcP8JKkQ3geIqrT6fFGBXIt16yfIyki6cN5qUFpyRnVtHCF4sAoctg7HMiqbT1&#10;1EFR9aRjsXZBHqu81U+jrj2e17Ls0u/3mv348ax/AQAA//8DAFBLAwQUAAYACAAAACEAjyE2s94A&#10;AAAJAQAADwAAAGRycy9kb3ducmV2LnhtbEyPTU/DMAyG70j8h8hI3FjKx1hamk4IBNIOE2KbOGeN&#10;aUsbp2qytfv3GHGA42s/ev04X06uE0ccQuNJw/UsAYFUettQpWG3fblSIEI0ZE3nCTWcMMCyOD/L&#10;TWb9SO943MRKcAmFzGioY+wzKUNZozNh5nsk3n36wZnIcaikHczI5a6TN0lyL51piC/UpsenGst2&#10;c3Aa1ko++7f2ozx9jdtXpVZtuljttL68mB4fQESc4h8MP/qsDgU77f2BbBAd53l6y6iGeXIHgoFU&#10;qQWI/e9AFrn8/0HxDQAA//8DAFBLAQItABQABgAIAAAAIQC2gziS/gAAAOEBAAATAAAAAAAAAAAA&#10;AAAAAAAAAABbQ29udGVudF9UeXBlc10ueG1sUEsBAi0AFAAGAAgAAAAhADj9If/WAAAAlAEAAAsA&#10;AAAAAAAAAAAAAAAALwEAAF9yZWxzLy5yZWxzUEsBAi0AFAAGAAgAAAAhAH4zS8zNAQAAhAMAAA4A&#10;AAAAAAAAAAAAAAAALgIAAGRycy9lMm9Eb2MueG1sUEsBAi0AFAAGAAgAAAAhAI8hNrPeAAAACQEA&#10;AA8AAAAAAAAAAAAAAAAAJwQAAGRycy9kb3ducmV2LnhtbFBLBQYAAAAABAAEAPMAAAAyBQAAAAA=&#10;" strokeweight=".48pt">
                <w10:wrap anchorx="page"/>
              </v:line>
            </w:pict>
          </mc:Fallback>
        </mc:AlternateContent>
      </w:r>
      <w:r>
        <w:rPr>
          <w:noProof/>
          <w:lang w:val="en-US" w:bidi="ar-SA"/>
        </w:rPr>
        <mc:AlternateContent>
          <mc:Choice Requires="wps">
            <w:drawing>
              <wp:anchor distT="0" distB="0" distL="114300" distR="114300" simplePos="0" relativeHeight="251652608" behindDoc="1" locked="0" layoutInCell="1" allowOverlap="1">
                <wp:simplePos x="0" y="0"/>
                <wp:positionH relativeFrom="page">
                  <wp:posOffset>1011555</wp:posOffset>
                </wp:positionH>
                <wp:positionV relativeFrom="paragraph">
                  <wp:posOffset>650240</wp:posOffset>
                </wp:positionV>
                <wp:extent cx="5266690" cy="0"/>
                <wp:effectExtent l="0" t="0" r="0" b="0"/>
                <wp:wrapNone/>
                <wp:docPr id="19" name="直线 188"/>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F018C14" id="直线 188" o:spid="_x0000_s1026" style="position:absolute;left:0;text-align:left;z-index:-251663872;visibility:visible;mso-wrap-style:square;mso-wrap-distance-left:9pt;mso-wrap-distance-top:0;mso-wrap-distance-right:9pt;mso-wrap-distance-bottom:0;mso-position-horizontal:absolute;mso-position-horizontal-relative:page;mso-position-vertical:absolute;mso-position-vertical-relative:text" from="79.65pt,51.2pt" to="494.3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6vzgEAAIQDAAAOAAAAZHJzL2Uyb0RvYy54bWysU82OEzEMviPxDlHudKaVGLWjTvewZbkg&#10;qAQ8gJtkZiLlT3HotM/Ca3DiwuPsa+Ck3S4Ll9WKHlLHsT/7++xZ3xytYQcVUXvX8fms5kw54aV2&#10;Q8e/frl7s+QMEzgJxjvV8ZNCfrN5/Wo9hVYt/OiNVJERiMN2Ch0fUwptVaEYlQWc+aAcPfY+Wkh0&#10;jUMlI0yEbk21qOummnyUIXqhEMm7PT/yTcHveyXSp75HlZjpOPWWyhnLuc9ntVlDO0QIoxaXNuAF&#10;XVjQjopeobaQgH2L+h8oq0X06Ps0E95Wvu+1UIUDsZnXf7H5PEJQhQuJg+EqE/4/WPHxsItMS5rd&#10;ijMHlmZ0//3H/c9fbL5cZnmmgC1F3bpdvNww7GLmeuyjzf/Egh2LpKerpOqYmCDn20XTNCtSXjy8&#10;VY+JIWJ6r7xl2ei40S6zhRYOHzBRMQp9CMlu49jU8aZeNQQHtCy9gUSmDdQ+uqHkojda3mljcgbG&#10;YX9rIjtAHn/5ZUqE+yQsF9kCjue48nRejFGBfOckS6dAujjaYJ5bsEpyZhQtfLYIENoE2jwnkkob&#10;Rx1kVc86Zmvv5anIW/w06tLjZS3zLv15L9mPH8/mNwAAAP//AwBQSwMEFAAGAAgAAAAhAB3kTXLf&#10;AAAACwEAAA8AAABkcnMvZG93bnJldi54bWxMj09Lw0AQxe+C32EZwZvdWP90E7Mpoij0UMS2eN5m&#10;xyQmOxuy2yb99o4g6G3ezOPN7+XLyXXiiENoPGm4niUgkEpvG6o07LYvVwpEiIas6TyhhhMGWBbn&#10;Z7nJrB/pHY+bWAkOoZAZDXWMfSZlKGt0Jsx8j8S3Tz84E1kOlbSDGTncdXKeJPfSmYb4Q216fKqx&#10;bDcHp2Gt5LN/az/K09e4fVVq1aaL1U7ry4vp8QFExCn+meEHn9GhYKa9P5ANomN9l96wlYdkfguC&#10;HalSCxD7340scvm/Q/ENAAD//wMAUEsBAi0AFAAGAAgAAAAhALaDOJL+AAAA4QEAABMAAAAAAAAA&#10;AAAAAAAAAAAAAFtDb250ZW50X1R5cGVzXS54bWxQSwECLQAUAAYACAAAACEAOP0h/9YAAACUAQAA&#10;CwAAAAAAAAAAAAAAAAAvAQAAX3JlbHMvLnJlbHNQSwECLQAUAAYACAAAACEAXgbOr84BAACEAwAA&#10;DgAAAAAAAAAAAAAAAAAuAgAAZHJzL2Uyb0RvYy54bWxQSwECLQAUAAYACAAAACEAHeRNct8AAAAL&#10;AQAADwAAAAAAAAAAAAAAAAAoBAAAZHJzL2Rvd25yZXYueG1sUEsFBgAAAAAEAAQA8wAAADQFAAAA&#10;AA==&#10;" strokeweight=".48pt">
                <w10:wrap anchorx="page"/>
              </v:line>
            </w:pict>
          </mc:Fallback>
        </mc:AlternateContent>
      </w:r>
      <w:r>
        <w:rPr>
          <w:spacing w:val="-9"/>
          <w:sz w:val="24"/>
        </w:rPr>
        <w:t xml:space="preserve">一是发展对象 </w:t>
      </w:r>
      <w:r>
        <w:rPr>
          <w:rFonts w:ascii="Times New Roman" w:eastAsia="Times New Roman"/>
          <w:sz w:val="24"/>
        </w:rPr>
        <w:t xml:space="preserve">XX </w:t>
      </w:r>
      <w:r>
        <w:rPr>
          <w:spacing w:val="-3"/>
          <w:sz w:val="24"/>
        </w:rPr>
        <w:t>同志汇报个人有关情况；</w:t>
      </w:r>
      <w:r>
        <w:rPr>
          <w:spacing w:val="-23"/>
          <w:sz w:val="24"/>
        </w:rPr>
        <w:t>（</w:t>
      </w:r>
      <w:r>
        <w:rPr>
          <w:spacing w:val="-5"/>
          <w:sz w:val="24"/>
        </w:rPr>
        <w:t>主要记录对党的认识、入党</w:t>
      </w:r>
      <w:r>
        <w:rPr>
          <w:sz w:val="24"/>
        </w:rPr>
        <w:t>动机、个人履历、家庭主要社会关系、需要向党组织说明的问题等）</w:t>
      </w:r>
    </w:p>
    <w:p w:rsidR="008D4F73" w:rsidRDefault="00B34EA1">
      <w:pPr>
        <w:spacing w:line="405" w:lineRule="auto"/>
        <w:ind w:left="101" w:right="963" w:firstLine="480"/>
        <w:rPr>
          <w:sz w:val="24"/>
        </w:rPr>
      </w:pPr>
      <w:r>
        <w:rPr>
          <w:noProof/>
          <w:lang w:val="en-US" w:bidi="ar-SA"/>
        </w:rPr>
        <mc:AlternateContent>
          <mc:Choice Requires="wps">
            <w:drawing>
              <wp:anchor distT="0" distB="0" distL="114300" distR="114300" simplePos="0" relativeHeight="251653632" behindDoc="1" locked="0" layoutInCell="1" allowOverlap="1">
                <wp:simplePos x="0" y="0"/>
                <wp:positionH relativeFrom="page">
                  <wp:posOffset>1011555</wp:posOffset>
                </wp:positionH>
                <wp:positionV relativeFrom="paragraph">
                  <wp:posOffset>198755</wp:posOffset>
                </wp:positionV>
                <wp:extent cx="5266690" cy="0"/>
                <wp:effectExtent l="0" t="0" r="0" b="0"/>
                <wp:wrapNone/>
                <wp:docPr id="20" name="直线 189"/>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6B71591" id="直线 189" o:spid="_x0000_s1026" style="position:absolute;left:0;text-align:left;z-index:-251662848;visibility:visible;mso-wrap-style:square;mso-wrap-distance-left:9pt;mso-wrap-distance-top:0;mso-wrap-distance-right:9pt;mso-wrap-distance-bottom:0;mso-position-horizontal:absolute;mso-position-horizontal-relative:page;mso-position-vertical:absolute;mso-position-vertical-relative:text" from="79.65pt,15.65pt" to="494.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WNzAEAAIQDAAAOAAAAZHJzL2Uyb0RvYy54bWysU0uOEzEQ3SNxB8t70p1ItCatdGYxYdgg&#10;iAQcoOJP2pJ/cpl0chauwYoNx5lrUHYyGQY2CJGFU67Pq3rP1avbo7PsoBKa4Ac+n7WcKS+CNH4/&#10;8M+f7l/dcIYZvAQbvBr4SSG/Xb98sZpirxZhDFaqxAjEYz/FgY85x75pUIzKAc5CVJ6COiQHma5p&#10;38gEE6E72yzatmumkGRMQShE8m7OQb6u+ForkT9ojSozO3CaLdcz1XNXzma9gn6fII5GXMaAf5jC&#10;gfHU9Aq1gQzsSzJ/QDkjUsCg80wE1wStjVCVA7GZt7+x+ThCVJULiYPxKhP+P1jx/rBNzMiBL0ge&#10;D47e6OHrt4fvP9j8ZlnkmSL2lHXnt+lyw7hNhetRJ1f+iQU7VklPV0nVMTNBzteLruuWBC0eY81T&#10;YUyY36rgWDEGbo0vbKGHwzvM1IxSH1OK23o2Dbxrlx3BAS2LtpDJdJHGR7+vtRiskffG2lKBab+7&#10;s4kdoDx//RVKhPssrTTZAI7nvBo6L8aoQL7xkuVTJF08bTAvIzglObOKFr5YBAh9BmP/JpNaW08T&#10;FFXPOhZrF+Spylv99NR1xstall369V6rnz6e9U8AAAD//wMAUEsDBBQABgAIAAAAIQD8oMIt3gAA&#10;AAkBAAAPAAAAZHJzL2Rvd25yZXYueG1sTI9BT8MwDIXvSPyHyEjcWDomWFqaTggE0g5oYps4Z41p&#10;SxunarK1+/cYcYCT9eyn5+/lq8l14oRDaDxpmM8SEEiltw1VGva7lxsFIkRD1nSeUMMZA6yKy4vc&#10;ZNaP9I6nbawEh1DIjIY6xj6TMpQ1OhNmvkfi26cfnIksh0rawYwc7jp5myT30pmG+ENtenyqsWy3&#10;R6fhTclnv2k/yvPXuHtVat2my/Ve6+ur6fEBRMQp/pnhB5/RoWCmgz+SDaJjfZcu2KphMefJhlSp&#10;JYjD70IWufzfoPgGAAD//wMAUEsBAi0AFAAGAAgAAAAhALaDOJL+AAAA4QEAABMAAAAAAAAAAAAA&#10;AAAAAAAAAFtDb250ZW50X1R5cGVzXS54bWxQSwECLQAUAAYACAAAACEAOP0h/9YAAACUAQAACwAA&#10;AAAAAAAAAAAAAAAvAQAAX3JlbHMvLnJlbHNQSwECLQAUAAYACAAAACEA2nEVjcwBAACEAwAADgAA&#10;AAAAAAAAAAAAAAAuAgAAZHJzL2Uyb0RvYy54bWxQSwECLQAUAAYACAAAACEA/KDCLd4AAAAJAQAA&#10;DwAAAAAAAAAAAAAAAAAmBAAAZHJzL2Rvd25yZXYueG1sUEsFBgAAAAAEAAQA8wAAADEFAAAAAA==&#10;" strokeweight=".48pt">
                <w10:wrap anchorx="page"/>
              </v:line>
            </w:pict>
          </mc:Fallback>
        </mc:AlternateContent>
      </w:r>
      <w:r>
        <w:rPr>
          <w:noProof/>
          <w:lang w:val="en-US" w:bidi="ar-SA"/>
        </w:rPr>
        <mc:AlternateContent>
          <mc:Choice Requires="wps">
            <w:drawing>
              <wp:anchor distT="0" distB="0" distL="114300" distR="114300" simplePos="0" relativeHeight="251654656" behindDoc="1" locked="0" layoutInCell="1" allowOverlap="1">
                <wp:simplePos x="0" y="0"/>
                <wp:positionH relativeFrom="page">
                  <wp:posOffset>1011555</wp:posOffset>
                </wp:positionH>
                <wp:positionV relativeFrom="paragraph">
                  <wp:posOffset>528955</wp:posOffset>
                </wp:positionV>
                <wp:extent cx="5266690" cy="0"/>
                <wp:effectExtent l="0" t="0" r="0" b="0"/>
                <wp:wrapNone/>
                <wp:docPr id="21" name="直线 190"/>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0FA70BC5" id="直线 190" o:spid="_x0000_s1026" style="position:absolute;left:0;text-align:left;z-index:-251661824;visibility:visible;mso-wrap-style:square;mso-wrap-distance-left:9pt;mso-wrap-distance-top:0;mso-wrap-distance-right:9pt;mso-wrap-distance-bottom:0;mso-position-horizontal:absolute;mso-position-horizontal-relative:page;mso-position-vertical:absolute;mso-position-vertical-relative:text" from="79.65pt,41.65pt" to="494.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nIygEAAIQDAAAOAAAAZHJzL2Uyb0RvYy54bWysU0uOEzEQ3SNxB8t70p1ItJhWOrOYMGwQ&#10;RAIOUPGn25J/cpl0chauwYoNx5lrUHZmEj4bhOiFu1yfV1Wvyuvbo7PsoBKa4Ae+XLScKS+CNH4c&#10;+KeP9y9ecYYZvAQbvBr4SSG/3Tx/tp5jr1ZhClaqxAjEYz/HgU85x75pUEzKAS5CVJ6MOiQHma5p&#10;bGSCmdCdbVZt2zVzSDKmIBQiabdnI99UfK2VyO+1RpWZHTjVluuZ6rkvZ7NZQz8miJMRj2XAP1Th&#10;wHhKeoHaQgb2OZk/oJwRKWDQeSGCa4LWRqjaA3WzbH/r5sMEUdVeiByMF5rw/8GKd4ddYkYOfLXk&#10;zIOjGT18+frw7Ttb3lR65og9ed35XSKyyg3jLpVejzq58qcu2LFSerpQqo6ZCVK+XHVdR0BMPNma&#10;a2BMmN+o4FgRBm6NL91CD4e3mCkZuT65FLX1bB541950BAe0LNpCJtFFKh/9WGMxWCPvjbUlAtO4&#10;v7OJHaCMv35l4oT7i1tJsgWczn7VdF6MSYF87SXLp0i8eNpgXkpwSnJmFS18keoKZTD2bzwptfVU&#10;wZXHIu2DPFV6q55GXWt8XMuySz/fa/T18Wx+AAAA//8DAFBLAwQUAAYACAAAACEAa4/4md4AAAAJ&#10;AQAADwAAAGRycy9kb3ducmV2LnhtbEyPQU/DMAyF70j8h8hI3FgKE1tamk4IBNIOE2KbOGeNaUsb&#10;p2qytfv3GHGAk/Xsp+fv5avJdeKEQ2g8abidJSCQSm8bqjTsdy83CkSIhqzpPKGGMwZYFZcXucms&#10;H+kdT9tYCQ6hkBkNdYx9JmUoa3QmzHyPxLdPPzgTWQ6VtIMZOdx18i5JFtKZhvhDbXp8qrFst0en&#10;YaPks39rP8rz17h7VWrdpsv1Xuvrq+nxAUTEKf6Z4Qef0aFgpoM/kg2iY32fztmqQc15siFVagni&#10;8LuQRS7/Nyi+AQAA//8DAFBLAQItABQABgAIAAAAIQC2gziS/gAAAOEBAAATAAAAAAAAAAAAAAAA&#10;AAAAAABbQ29udGVudF9UeXBlc10ueG1sUEsBAi0AFAAGAAgAAAAhADj9If/WAAAAlAEAAAsAAAAA&#10;AAAAAAAAAAAALwEAAF9yZWxzLy5yZWxzUEsBAi0AFAAGAAgAAAAhAKZ8ScjKAQAAhAMAAA4AAAAA&#10;AAAAAAAAAAAALgIAAGRycy9lMm9Eb2MueG1sUEsBAi0AFAAGAAgAAAAhAGuP+JneAAAACQEAAA8A&#10;AAAAAAAAAAAAAAAAJAQAAGRycy9kb3ducmV2LnhtbFBLBQYAAAAABAAEAPMAAAAvBQAAAAA=&#10;" strokeweight=".48pt">
                <w10:wrap anchorx="page"/>
              </v:line>
            </w:pict>
          </mc:Fallback>
        </mc:AlternateContent>
      </w:r>
      <w:r>
        <w:rPr>
          <w:spacing w:val="-8"/>
          <w:sz w:val="24"/>
        </w:rPr>
        <w:t xml:space="preserve">二是入党介绍人 </w:t>
      </w:r>
      <w:r>
        <w:rPr>
          <w:rFonts w:ascii="Times New Roman" w:eastAsia="Times New Roman"/>
          <w:sz w:val="24"/>
        </w:rPr>
        <w:t>XX</w:t>
      </w:r>
      <w:r>
        <w:rPr>
          <w:sz w:val="24"/>
        </w:rPr>
        <w:t>、</w:t>
      </w:r>
      <w:r>
        <w:rPr>
          <w:rFonts w:ascii="Times New Roman" w:eastAsia="Times New Roman"/>
          <w:sz w:val="24"/>
        </w:rPr>
        <w:t xml:space="preserve">XX </w:t>
      </w:r>
      <w:r>
        <w:rPr>
          <w:spacing w:val="-13"/>
          <w:sz w:val="24"/>
        </w:rPr>
        <w:t xml:space="preserve">同志介绍 </w:t>
      </w:r>
      <w:r>
        <w:rPr>
          <w:rFonts w:ascii="Times New Roman" w:eastAsia="Times New Roman"/>
          <w:sz w:val="24"/>
        </w:rPr>
        <w:t xml:space="preserve">XX </w:t>
      </w:r>
      <w:r>
        <w:rPr>
          <w:sz w:val="24"/>
        </w:rPr>
        <w:t>同志有关情况；（</w:t>
      </w:r>
      <w:r>
        <w:rPr>
          <w:spacing w:val="-3"/>
          <w:sz w:val="24"/>
        </w:rPr>
        <w:t>主要记录入党</w:t>
      </w:r>
      <w:r>
        <w:rPr>
          <w:sz w:val="24"/>
        </w:rPr>
        <w:t>介绍人意见）</w:t>
      </w:r>
    </w:p>
    <w:p w:rsidR="008D4F73" w:rsidRDefault="00B34EA1">
      <w:pPr>
        <w:spacing w:line="405" w:lineRule="auto"/>
        <w:ind w:left="101" w:right="885" w:firstLine="480"/>
        <w:rPr>
          <w:sz w:val="24"/>
        </w:rPr>
      </w:pPr>
      <w:r>
        <w:rPr>
          <w:noProof/>
          <w:lang w:val="en-US" w:bidi="ar-SA"/>
        </w:rPr>
        <mc:AlternateContent>
          <mc:Choice Requires="wps">
            <w:drawing>
              <wp:anchor distT="0" distB="0" distL="114300" distR="114300" simplePos="0" relativeHeight="251655680" behindDoc="1" locked="0" layoutInCell="1" allowOverlap="1">
                <wp:simplePos x="0" y="0"/>
                <wp:positionH relativeFrom="page">
                  <wp:posOffset>1011555</wp:posOffset>
                </wp:positionH>
                <wp:positionV relativeFrom="paragraph">
                  <wp:posOffset>199390</wp:posOffset>
                </wp:positionV>
                <wp:extent cx="5266690" cy="0"/>
                <wp:effectExtent l="0" t="0" r="0" b="0"/>
                <wp:wrapNone/>
                <wp:docPr id="22" name="直线 191"/>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4CADECEB" id="直线 191" o:spid="_x0000_s1026" style="position:absolute;left:0;text-align:left;z-index:-251660800;visibility:visible;mso-wrap-style:square;mso-wrap-distance-left:9pt;mso-wrap-distance-top:0;mso-wrap-distance-right:9pt;mso-wrap-distance-bottom:0;mso-position-horizontal:absolute;mso-position-horizontal-relative:page;mso-position-vertical:absolute;mso-position-vertical-relative:text" from="79.65pt,15.7pt" to="494.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zszQEAAIQDAAAOAAAAZHJzL2Uyb0RvYy54bWysU0uOEzEQ3SNxB8t70p2WaJFWOrOYMGwQ&#10;RAIOULHd3Zb8k8ukk7NwDVZsOM5cg7KTyfDZoNFk4ZTr86rec/X65mgNO6iI2rueLxc1Z8oJL7Ub&#10;e/7l892rN5xhAifBeKd6flLIbzYvX6zn0KnGT95IFRmBOOzm0PMppdBVFYpJWcCFD8pRcPDRQqJr&#10;HCsZYSZ0a6qmrttq9lGG6IVCJO/2HOSbgj8MSqSPw4AqMdNzmi2VM5Zzn89qs4ZujBAmLS5jwBOm&#10;sKAdNb1CbSEB+xr1P1BWi+jRD2khvK38MGihCgdis6z/YvNpgqAKFxIHw1UmfD5Y8eGwi0zLnjcN&#10;Zw4svdH9t+/3P36y5WqZ5ZkDdpR163bxcsOwi5nrcYg2/xMLdiySnq6SqmNigpyvm7ZtV6S8eIhV&#10;j4UhYnqnvGXZ6LnRLrOFDg7vMVEzSn1IyW7j2Nzztl61BAe0LIOBRKYNND66sdSiN1reaWNyBcZx&#10;f2siO0B+/vLLlAj3j7TcZAs4nfNK6LwYkwL51kmWToF0cbTBPI9gleTMKFr4bBEgdAm0+Z9Mam0c&#10;TZBVPeuYrb2XpyJv8dNTlxkva5l36fd7qX78eDa/AAAA//8DAFBLAwQUAAYACAAAACEA3ghMO94A&#10;AAAJAQAADwAAAGRycy9kb3ducmV2LnhtbEyPwU7DMAyG70i8Q2QkbiwdA5aWphMCgbQDQmwT56wx&#10;bWnjVE22dm+PEQc4/van35/z1eQ6ccQhNJ40zGcJCKTS24YqDbvt85UCEaIhazpPqOGEAVbF+Vlu&#10;MutHesfjJlaCSyhkRkMdY59JGcoanQkz3yPx7tMPzkSOQyXtYEYud528TpI76UxDfKE2PT7WWLab&#10;g9PwquSTf2s/ytPXuH1Rat2my/VO68uL6eEeRMQp/sHwo8/qULDT3h/IBtFxvk0XjGpYzG9AMJAq&#10;tQSx/x3IIpf/Pyi+AQAA//8DAFBLAQItABQABgAIAAAAIQC2gziS/gAAAOEBAAATAAAAAAAAAAAA&#10;AAAAAAAAAABbQ29udGVudF9UeXBlc10ueG1sUEsBAi0AFAAGAAgAAAAhADj9If/WAAAAlAEAAAsA&#10;AAAAAAAAAAAAAAAALwEAAF9yZWxzLy5yZWxzUEsBAi0AFAAGAAgAAAAhALidnOzNAQAAhAMAAA4A&#10;AAAAAAAAAAAAAAAALgIAAGRycy9lMm9Eb2MueG1sUEsBAi0AFAAGAAgAAAAhAN4ITDveAAAACQEA&#10;AA8AAAAAAAAAAAAAAAAAJwQAAGRycy9kb3ducmV2LnhtbFBLBQYAAAAABAAEAPMAAAAyBQAAAAA=&#10;" strokeweight=".48pt">
                <w10:wrap anchorx="page"/>
              </v:line>
            </w:pict>
          </mc:Fallback>
        </mc:AlternateContent>
      </w:r>
      <w:r>
        <w:rPr>
          <w:noProof/>
          <w:lang w:val="en-US" w:bidi="ar-SA"/>
        </w:rPr>
        <mc:AlternateContent>
          <mc:Choice Requires="wps">
            <w:drawing>
              <wp:anchor distT="0" distB="0" distL="114300" distR="114300" simplePos="0" relativeHeight="251656704" behindDoc="1" locked="0" layoutInCell="1" allowOverlap="1">
                <wp:simplePos x="0" y="0"/>
                <wp:positionH relativeFrom="page">
                  <wp:posOffset>1011555</wp:posOffset>
                </wp:positionH>
                <wp:positionV relativeFrom="paragraph">
                  <wp:posOffset>529590</wp:posOffset>
                </wp:positionV>
                <wp:extent cx="5266690" cy="0"/>
                <wp:effectExtent l="0" t="0" r="0" b="0"/>
                <wp:wrapNone/>
                <wp:docPr id="23" name="直线 192"/>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407AA503" id="直线 192" o:spid="_x0000_s1026" style="position:absolute;left:0;text-align:left;z-index:-251659776;visibility:visible;mso-wrap-style:square;mso-wrap-distance-left:9pt;mso-wrap-distance-top:0;mso-wrap-distance-right:9pt;mso-wrap-distance-bottom:0;mso-position-horizontal:absolute;mso-position-horizontal-relative:page;mso-position-vertical:absolute;mso-position-vertical-relative:text" from="79.65pt,41.7pt" to="494.3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5oCzQEAAIQDAAAOAAAAZHJzL2Uyb0RvYy54bWysU0uOEzEQ3SNxB8t70p1GtEgrnVlMGDYI&#10;IsEcoGK7uy35J5dJJ2fhGqzYcJy5BmUnk+GzQYgsnHJ9XtV7rl7fHK1hBxVRe9fz5aLmTDnhpXZj&#10;z+8/3b14zRkmcBKMd6rnJ4X8ZvP82XoOnWr85I1UkRGIw24OPZ9SCl1VoZiUBVz4oBwFBx8tJLrG&#10;sZIRZkK3pmrquq1mH2WIXihE8m7PQb4p+MOgRPowDKgSMz2n2VI5Yzn3+aw2a+jGCGHS4jIG/MMU&#10;FrSjpleoLSRgn6P+A8pqET36IS2Et5UfBi1U4UBslvVvbD5OEFThQuJguMqE/w9WvD/sItOy581L&#10;zhxYeqOHL18fvn1ny1WT5ZkDdpR163bxcsOwi5nrcYg2/xMLdiySnq6SqmNigpyvmrZtV6S8eIxV&#10;T4UhYnqrvGXZ6LnRLrOFDg7vMFEzSn1MyW7j2Nzztl61BAe0LIOBRKYNND66sdSiN1reaWNyBcZx&#10;f2siO0B+/vLLlAj3l7TcZAs4nfNK6LwYkwL5xkmWToF0cbTBPI9gleTMKFr4bBEgdAm0+ZtMam0c&#10;TZBVPeuYrb2XpyJv8dNTlxkva5l36ed7qX76eDY/AAAA//8DAFBLAwQUAAYACAAAACEASSd2j94A&#10;AAAJAQAADwAAAGRycy9kb3ducmV2LnhtbEyPwU7DMAyG70i8Q2QkbiyFAUtL0wmBQNphQmwT56wx&#10;bWnjVE22dm+PEQc4/van35/z5eQ6ccQhNJ40XM8SEEiltw1VGnbblysFIkRD1nSeUMMJAyyL87Pc&#10;ZNaP9I7HTawEl1DIjIY6xj6TMpQ1OhNmvkfi3acfnIkch0rawYxc7jp5kyT30pmG+EJtenyqsWw3&#10;B6dhreSzf2s/ytPXuH1VatWmi9VO68uL6fEBRMQp/sHwo8/qULDT3h/IBtFxvkvnjGpQ81sQDKRK&#10;LUDsfweyyOX/D4pvAAAA//8DAFBLAQItABQABgAIAAAAIQC2gziS/gAAAOEBAAATAAAAAAAAAAAA&#10;AAAAAAAAAABbQ29udGVudF9UeXBlc10ueG1sUEsBAi0AFAAGAAgAAAAhADj9If/WAAAAlAEAAAsA&#10;AAAAAAAAAAAAAAAALwEAAF9yZWxzLy5yZWxzUEsBAi0AFAAGAAgAAAAhABjbmgLNAQAAhAMAAA4A&#10;AAAAAAAAAAAAAAAALgIAAGRycy9lMm9Eb2MueG1sUEsBAi0AFAAGAAgAAAAhAEkndo/eAAAACQEA&#10;AA8AAAAAAAAAAAAAAAAAJwQAAGRycy9kb3ducmV2LnhtbFBLBQYAAAAABAAEAPMAAAAyBQAAAAA=&#10;" strokeweight=".48pt">
                <w10:wrap anchorx="page"/>
              </v:line>
            </w:pict>
          </mc:Fallback>
        </mc:AlternateContent>
      </w:r>
      <w:r>
        <w:rPr>
          <w:spacing w:val="-7"/>
          <w:sz w:val="24"/>
        </w:rPr>
        <w:t xml:space="preserve">三是支委会报告对 </w:t>
      </w:r>
      <w:r>
        <w:rPr>
          <w:rFonts w:ascii="Times New Roman" w:eastAsia="Times New Roman"/>
          <w:sz w:val="24"/>
        </w:rPr>
        <w:t xml:space="preserve">XX </w:t>
      </w:r>
      <w:r>
        <w:rPr>
          <w:spacing w:val="-3"/>
          <w:sz w:val="24"/>
        </w:rPr>
        <w:t>同志的审查情况；</w:t>
      </w:r>
      <w:r>
        <w:rPr>
          <w:spacing w:val="-23"/>
          <w:sz w:val="24"/>
        </w:rPr>
        <w:t>（</w:t>
      </w:r>
      <w:r>
        <w:rPr>
          <w:sz w:val="24"/>
        </w:rPr>
        <w:t>主要记录</w:t>
      </w:r>
      <w:r>
        <w:rPr>
          <w:color w:val="0B0B0B"/>
          <w:spacing w:val="-6"/>
          <w:sz w:val="24"/>
        </w:rPr>
        <w:t>政审是否合格，预审</w:t>
      </w:r>
      <w:r>
        <w:rPr>
          <w:color w:val="0B0B0B"/>
          <w:sz w:val="24"/>
        </w:rPr>
        <w:t>情况是否同意</w:t>
      </w:r>
      <w:r>
        <w:rPr>
          <w:sz w:val="24"/>
        </w:rPr>
        <w:t>）</w:t>
      </w:r>
    </w:p>
    <w:p w:rsidR="008D4F73" w:rsidRDefault="00B34EA1">
      <w:pPr>
        <w:spacing w:before="2" w:line="405" w:lineRule="auto"/>
        <w:ind w:left="101" w:right="885" w:firstLine="480"/>
        <w:rPr>
          <w:sz w:val="24"/>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1011555</wp:posOffset>
                </wp:positionH>
                <wp:positionV relativeFrom="paragraph">
                  <wp:posOffset>199390</wp:posOffset>
                </wp:positionV>
                <wp:extent cx="5266690" cy="0"/>
                <wp:effectExtent l="0" t="0" r="0" b="0"/>
                <wp:wrapNone/>
                <wp:docPr id="24" name="直线 193"/>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76841351" id="直线 193" o:spid="_x0000_s1026" style="position:absolute;left:0;text-align:left;z-index:-251658752;visibility:visible;mso-wrap-style:square;mso-wrap-distance-left:9pt;mso-wrap-distance-top:0;mso-wrap-distance-right:9pt;mso-wrap-distance-bottom:0;mso-position-horizontal:absolute;mso-position-horizontal-relative:page;mso-position-vertical:absolute;mso-position-vertical-relative:text" from="79.65pt,15.7pt" to="494.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elzAEAAIQDAAAOAAAAZHJzL2Uyb0RvYy54bWysU0uOEzEQ3SNxB8t70kmAFmmlM4sJwwZB&#10;JOAAFX+6Lfknl0knZ+EarNhwnLkGZSeT4bNBiCyccn1e1XuuXt8cnWUHldAE3/PFbM6Z8iJI44ee&#10;f/p49+wVZ5jBS7DBq56fFPKbzdMn6yl2ahnGYKVKjEA8dlPs+Zhz7JoGxagc4CxE5SmoQ3KQ6ZqG&#10;RiaYCN3ZZjmft80UkowpCIVI3u05yDcVX2sl8nutUWVme06z5Xqmeu7L2WzW0A0J4mjEZQz4hykc&#10;GE9Nr1BbyMA+J/MHlDMiBQw6z0RwTdDaCFU5EJvF/Dc2H0aIqnIhcTBeZcL/ByveHXaJGdnz5QvO&#10;PDh6o/svX++/fWeL1fMizxSxo6xbv0uXG8ZdKlyPOrnyTyzYsUp6ukqqjpkJcr5ctm27IuXFQ6x5&#10;LIwJ8xsVHCtGz63xhS10cHiLmZpR6kNKcVvPpp6381VLcEDLoi1kMl2k8dEPtRaDNfLOWFsqMA37&#10;W5vYAcrz11+hRLi/pJUmW8DxnFdD58UYFcjXXrJ8iqSLpw3mZQSnJGdW0cIXiwChy2Ds32RSa+tp&#10;gqLqWcdi7YM8VXmrn566znhZy7JLP99r9ePHs/kBAAD//wMAUEsDBBQABgAIAAAAIQDeCEw73gAA&#10;AAkBAAAPAAAAZHJzL2Rvd25yZXYueG1sTI/BTsMwDIbvSLxDZCRuLB0DlpamEwKBtANCbBPnrDFt&#10;aeNUTbZ2b48RBzj+9qffn/PV5DpxxCE0njTMZwkIpNLbhioNu+3zlQIRoiFrOk+o4YQBVsX5WW4y&#10;60d6x+MmVoJLKGRGQx1jn0kZyhqdCTPfI/Hu0w/ORI5DJe1gRi53nbxOkjvpTEN8oTY9PtZYtpuD&#10;0/Cq5JN/az/K09e4fVFq3abL9U7ry4vp4R5ExCn+wfCjz+pQsNPeH8gG0XG+TReMaljMb0AwkCq1&#10;BLH/Hcgil/8/KL4BAAD//wMAUEsBAi0AFAAGAAgAAAAhALaDOJL+AAAA4QEAABMAAAAAAAAAAAAA&#10;AAAAAAAAAFtDb250ZW50X1R5cGVzXS54bWxQSwECLQAUAAYACAAAACEAOP0h/9YAAACUAQAACwAA&#10;AAAAAAAAAAAAAAAvAQAAX3JlbHMvLnJlbHNQSwECLQAUAAYACAAAACEAhF83pcwBAACEAwAADgAA&#10;AAAAAAAAAAAAAAAuAgAAZHJzL2Uyb0RvYy54bWxQSwECLQAUAAYACAAAACEA3ghMO94AAAAJAQAA&#10;DwAAAAAAAAAAAAAAAAAmBAAAZHJzL2Rvd25yZXYueG1sUEsFBgAAAAAEAAQA8wAAADEFAAAAAA==&#10;" strokeweight=".48pt">
                <w10:wrap anchorx="page"/>
              </v:line>
            </w:pict>
          </mc:Fallback>
        </mc:AlternateContent>
      </w:r>
      <w:r>
        <w:rPr>
          <w:noProof/>
          <w:lang w:val="en-US" w:bidi="ar-SA"/>
        </w:rPr>
        <mc:AlternateContent>
          <mc:Choice Requires="wps">
            <w:drawing>
              <wp:anchor distT="0" distB="0" distL="114300" distR="114300" simplePos="0" relativeHeight="251658752" behindDoc="1" locked="0" layoutInCell="1" allowOverlap="1">
                <wp:simplePos x="0" y="0"/>
                <wp:positionH relativeFrom="page">
                  <wp:posOffset>1011555</wp:posOffset>
                </wp:positionH>
                <wp:positionV relativeFrom="paragraph">
                  <wp:posOffset>529590</wp:posOffset>
                </wp:positionV>
                <wp:extent cx="5266690" cy="0"/>
                <wp:effectExtent l="0" t="0" r="0" b="0"/>
                <wp:wrapNone/>
                <wp:docPr id="25" name="直线 194"/>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55FBCA3D" id="直线 194" o:spid="_x0000_s1026" style="position:absolute;left:0;text-align:left;z-index:-251657728;visibility:visible;mso-wrap-style:square;mso-wrap-distance-left:9pt;mso-wrap-distance-top:0;mso-wrap-distance-right:9pt;mso-wrap-distance-bottom:0;mso-position-horizontal:absolute;mso-position-horizontal-relative:page;mso-position-vertical:absolute;mso-position-vertical-relative:text" from="79.65pt,41.7pt" to="494.3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GzAEAAIQDAAAOAAAAZHJzL2Uyb0RvYy54bWysU0uOEzEQ3SNxB8t70knEtEgrnVlMGDYI&#10;IgEHqPjTbck/uUw6OQvXYMWG48w1KDuZDJ8NQmThlOvzqt5z9fr26Cw7qIQm+J4vZnPOlBdBGj/0&#10;/NPH+xevOMMMXoINXvX8pJDfbp4/W0+xU8swBitVYgTisZtiz8ecY9c0KEblAGchKk9BHZKDTNc0&#10;NDLBROjONsv5vG2mkGRMQShE8m7PQb6p+Forkd9rjSoz23OaLdcz1XNfzmazhm5IEEcjLmPAP0zh&#10;wHhqeoXaQgb2OZk/oJwRKWDQeSaCa4LWRqjKgdgs5r+x+TBCVJULiYPxKhP+P1jx7rBLzMieL284&#10;8+DojR6+fH349p0tVi+LPFPEjrLu/C5dbhh3qXA96uTKP7Fgxyrp6SqpOmYmyHmzbNt2RcqLx1jz&#10;VBgT5jcqOFaMnlvjC1vo4PAWMzWj1MeU4raeTT1v56uW4ICWRVvIZLpI46Mfai0Ga+S9sbZUYBr2&#10;dzaxA5Tnr79CiXB/SStNtoDjOa+GzosxKpCvvWT5FEkXTxvMywhOSc6sooUvFgFCl8HYv8mk1tbT&#10;BEXVs47F2gd5qvJWPz11nfGylmWXfr7X6qePZ/MDAAD//wMAUEsDBBQABgAIAAAAIQBJJ3aP3gAA&#10;AAkBAAAPAAAAZHJzL2Rvd25yZXYueG1sTI/BTsMwDIbvSLxDZCRuLIUBS0vTCYFA2mFCbBPnrDFt&#10;aeNUTbZ2b48RBzj+9qffn/Pl5DpxxCE0njRczxIQSKW3DVUadtuXKwUiREPWdJ5QwwkDLIvzs9xk&#10;1o/0jsdNrASXUMiMhjrGPpMylDU6E2a+R+Ldpx+ciRyHStrBjFzuOnmTJPfSmYb4Qm16fKqxbDcH&#10;p2Gt5LN/az/K09e4fVVq1aaL1U7ry4vp8QFExCn+wfCjz+pQsNPeH8gG0XG+S+eMalDzWxAMpEot&#10;QOx/B7LI5f8Pim8AAAD//wMAUEsBAi0AFAAGAAgAAAAhALaDOJL+AAAA4QEAABMAAAAAAAAAAAAA&#10;AAAAAAAAAFtDb250ZW50X1R5cGVzXS54bWxQSwECLQAUAAYACAAAACEAOP0h/9YAAACUAQAACwAA&#10;AAAAAAAAAAAAAAAvAQAAX3JlbHMvLnJlbHNQSwECLQAUAAYACAAAACEAmzWfhswBAACEAwAADgAA&#10;AAAAAAAAAAAAAAAuAgAAZHJzL2Uyb0RvYy54bWxQSwECLQAUAAYACAAAACEASSd2j94AAAAJAQAA&#10;DwAAAAAAAAAAAAAAAAAmBAAAZHJzL2Rvd25yZXYueG1sUEsFBgAAAAAEAAQA8wAAADEFAAAAAA==&#10;" strokeweight=".48pt">
                <w10:wrap anchorx="page"/>
              </v:line>
            </w:pict>
          </mc:Fallback>
        </mc:AlternateContent>
      </w:r>
      <w:r>
        <w:rPr>
          <w:spacing w:val="-8"/>
          <w:sz w:val="24"/>
        </w:rPr>
        <w:t xml:space="preserve">四是与会党员发表意见，对 </w:t>
      </w:r>
      <w:r>
        <w:rPr>
          <w:rFonts w:ascii="Times New Roman" w:eastAsia="Times New Roman"/>
          <w:sz w:val="24"/>
        </w:rPr>
        <w:t xml:space="preserve">XX </w:t>
      </w:r>
      <w:r>
        <w:rPr>
          <w:spacing w:val="-2"/>
          <w:sz w:val="24"/>
        </w:rPr>
        <w:t>同志能否入党进行充分讨论；</w:t>
      </w:r>
      <w:r>
        <w:rPr>
          <w:spacing w:val="-22"/>
          <w:sz w:val="24"/>
        </w:rPr>
        <w:t>（</w:t>
      </w:r>
      <w:r>
        <w:rPr>
          <w:color w:val="0B0B0B"/>
          <w:spacing w:val="-5"/>
          <w:sz w:val="24"/>
        </w:rPr>
        <w:t>主要记录</w:t>
      </w:r>
      <w:r>
        <w:rPr>
          <w:color w:val="0B0B0B"/>
          <w:sz w:val="24"/>
        </w:rPr>
        <w:t>是否同意等意见</w:t>
      </w:r>
      <w:r>
        <w:rPr>
          <w:sz w:val="24"/>
        </w:rPr>
        <w:t>）</w:t>
      </w:r>
    </w:p>
    <w:p w:rsidR="008D4F73" w:rsidRDefault="00B34EA1">
      <w:pPr>
        <w:ind w:left="581"/>
        <w:rPr>
          <w:sz w:val="24"/>
        </w:rPr>
      </w:pPr>
      <w:r>
        <w:rPr>
          <w:sz w:val="24"/>
        </w:rPr>
        <w:t xml:space="preserve">五是无记名投票表决。（主要记录得票情况，如 </w:t>
      </w:r>
      <w:r>
        <w:rPr>
          <w:rFonts w:ascii="Times New Roman" w:eastAsia="Times New Roman"/>
          <w:color w:val="0B0B0B"/>
          <w:sz w:val="24"/>
        </w:rPr>
        <w:t xml:space="preserve">XX </w:t>
      </w:r>
      <w:r>
        <w:rPr>
          <w:color w:val="0B0B0B"/>
          <w:sz w:val="24"/>
        </w:rPr>
        <w:t xml:space="preserve">同志得赞成票 </w:t>
      </w:r>
      <w:r>
        <w:rPr>
          <w:rFonts w:ascii="Times New Roman" w:eastAsia="Times New Roman"/>
          <w:color w:val="0B0B0B"/>
          <w:sz w:val="24"/>
        </w:rPr>
        <w:t xml:space="preserve">XX </w:t>
      </w:r>
      <w:r>
        <w:rPr>
          <w:color w:val="0B0B0B"/>
          <w:sz w:val="24"/>
        </w:rPr>
        <w:t>张，</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266690" cy="6350"/>
                <wp:effectExtent l="0" t="0" r="0" b="0"/>
                <wp:docPr id="178" name="组合 195"/>
                <wp:cNvGraphicFramePr/>
                <a:graphic xmlns:a="http://schemas.openxmlformats.org/drawingml/2006/main">
                  <a:graphicData uri="http://schemas.microsoft.com/office/word/2010/wordprocessingGroup">
                    <wpg:wgp>
                      <wpg:cNvGrpSpPr/>
                      <wpg:grpSpPr>
                        <a:xfrm>
                          <a:off x="0" y="0"/>
                          <a:ext cx="5266690" cy="6350"/>
                          <a:chOff x="0" y="0"/>
                          <a:chExt cx="8294" cy="10"/>
                        </a:xfrm>
                      </wpg:grpSpPr>
                      <wps:wsp>
                        <wps:cNvPr id="177" name="直线 196"/>
                        <wps:cNvCnPr/>
                        <wps:spPr>
                          <a:xfrm>
                            <a:off x="0" y="5"/>
                            <a:ext cx="8294"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216720C0" id="组合 195" o:spid="_x0000_s1026" style="width:414.7pt;height:.5pt;mso-position-horizontal-relative:char;mso-position-vertical-relative:line" coordsize="82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p2MwIAAKwEAAAOAAAAZHJzL2Uyb0RvYy54bWyklL1u2zAQx/cCfQeCey3brZVYsJ0hTrwU&#10;bYC0D3CmKIkAv0Aylr136Ni9r9GpHfo0RV6jR0qWmwQFilQDxY//He9+p9PiYq8k2XHnhdFLOhmN&#10;KeGamVLoekk/frh+dU6JD6BLkEbzJT1wTy9WL18sWlvwqWmMLLkj6ET7orVL2oRgiyzzrOEK/MhY&#10;rvGwMk5BwKWrs9JBi96VzKbjcZ61xpXWGca9x911d0hXyX9VcRbeV5XngcglxdhCGl0at3HMVgso&#10;age2EawPA54RhQKh8dLB1RoCkDsnnrhSgjnjTRVGzKjMVJVgPOWA2UzGj7LZOHNnUy510dZ2wIRo&#10;H3F6tlv2bnfjiCixdmdYKg0Ki3T/49OvL5/JZD6LfFpbFyjbOHtrb1y/UXermPK+ciq+MRmyT2QP&#10;A1m+D4Th5mya5/kcC8DwLH8968GzBqvzxIg1V73Z+XT+prOZJIvseFsWgxpiaC1+PP7Ex/8fn9sG&#10;LE/YfUx84HM28Pn67f77T+STd3yS7FL3cHzhkdNfySSmUBzJnFJ8mCEU1vmw4UaROFlSKXQMCgrY&#10;vfUBy4AwjpK4LTVpke0YgyIMsJUqCQGnymJxva6TrTdSlNdCymjhXb29lI7sIDZHemI+6PeBLF6y&#10;Bt90unQUZVA0HMorXZJwsPjRaOxvGkNQvKREcvwdxFlSBhDyX5R4tdQYQSxoBzHOtqY8JLZpHwud&#10;FKklUrR9+8ae+3OdVKefzOo3AAAA//8DAFBLAwQUAAYACAAAACEAsyyG8NsAAAADAQAADwAAAGRy&#10;cy9kb3ducmV2LnhtbEyPT0vDQBDF74LfYRnBm92k/qHGbEop6qkItoJ4m2anSWh2NmS3SfrtHb3o&#10;5cHwHu/9Jl9OrlUD9aHxbCCdJaCIS28brgx87F5uFqBCRLbYeiYDZwqwLC4vcsysH/mdhm2slJRw&#10;yNBAHWOXaR3KmhyGme+IxTv43mGUs6+07XGUctfqeZI8aIcNy0KNHa1rKo/bkzPwOuK4uk2fh83x&#10;sD5/7e7fPjcpGXN9Na2eQEWa4l8YfvAFHQph2vsT26BaA/JI/FXxFvPHO1B7CSWgi1z/Zy++AQAA&#10;//8DAFBLAQItABQABgAIAAAAIQC2gziS/gAAAOEBAAATAAAAAAAAAAAAAAAAAAAAAABbQ29udGVu&#10;dF9UeXBlc10ueG1sUEsBAi0AFAAGAAgAAAAhADj9If/WAAAAlAEAAAsAAAAAAAAAAAAAAAAALwEA&#10;AF9yZWxzLy5yZWxzUEsBAi0AFAAGAAgAAAAhAOfxynYzAgAArAQAAA4AAAAAAAAAAAAAAAAALgIA&#10;AGRycy9lMm9Eb2MueG1sUEsBAi0AFAAGAAgAAAAhALMshvDbAAAAAwEAAA8AAAAAAAAAAAAAAAAA&#10;jQQAAGRycy9kb3ducmV2LnhtbFBLBQYAAAAABAAEAPMAAACVBQAAAAA=&#10;">
                <v:line id="直线 196" o:spid="_x0000_s1027" style="position:absolute;visibility:visible;mso-wrap-style:square" from="0,5" to="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w10:anchorlock/>
              </v:group>
            </w:pict>
          </mc:Fallback>
        </mc:AlternateContent>
      </w:r>
    </w:p>
    <w:p w:rsidR="008D4F73" w:rsidRDefault="008D4F73">
      <w:pPr>
        <w:spacing w:line="20" w:lineRule="exact"/>
        <w:rPr>
          <w:sz w:val="2"/>
        </w:rPr>
        <w:sectPr w:rsidR="008D4F73">
          <w:pgSz w:w="11910" w:h="16840"/>
          <w:pgMar w:top="1580" w:right="1240" w:bottom="1400" w:left="1600" w:header="0" w:footer="1212" w:gutter="0"/>
          <w:cols w:space="720"/>
        </w:sectPr>
      </w:pPr>
    </w:p>
    <w:p w:rsidR="008D4F73" w:rsidRDefault="008D4F73">
      <w:pPr>
        <w:pStyle w:val="a3"/>
        <w:rPr>
          <w:sz w:val="8"/>
        </w:rPr>
      </w:pP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266690" cy="6350"/>
                <wp:effectExtent l="0" t="0" r="0" b="0"/>
                <wp:docPr id="180" name="组合 197"/>
                <wp:cNvGraphicFramePr/>
                <a:graphic xmlns:a="http://schemas.openxmlformats.org/drawingml/2006/main">
                  <a:graphicData uri="http://schemas.microsoft.com/office/word/2010/wordprocessingGroup">
                    <wpg:wgp>
                      <wpg:cNvGrpSpPr/>
                      <wpg:grpSpPr>
                        <a:xfrm>
                          <a:off x="0" y="0"/>
                          <a:ext cx="5266690" cy="6350"/>
                          <a:chOff x="0" y="0"/>
                          <a:chExt cx="8294" cy="10"/>
                        </a:xfrm>
                      </wpg:grpSpPr>
                      <wps:wsp>
                        <wps:cNvPr id="179" name="直线 198"/>
                        <wps:cNvCnPr/>
                        <wps:spPr>
                          <a:xfrm>
                            <a:off x="0" y="5"/>
                            <a:ext cx="8294"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4A388C0D" id="组合 197" o:spid="_x0000_s1026" style="width:414.7pt;height:.5pt;mso-position-horizontal-relative:char;mso-position-vertical-relative:line" coordsize="82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NMgIAAKwEAAAOAAAAZHJzL2Uyb0RvYy54bWyklM1uEzEQgO9IvIPlO9kkkG2yyqaHpu0F&#10;QaXCA0y83l1L/pPtZpM7B47ceQ1OcOBpUF+DsXeT0FZIqOTg2OP5/cazy/OdkmTLnRdGl3QyGlPC&#10;NTOV0E1JP364ejWnxAfQFUijeUn33NPz1csXy84WfGpaIyvuCDrRvuhsSdsQbJFlnrVcgR8ZyzVe&#10;1sYpCHh0TVY56NC7ktl0PM6zzrjKOsO49yhd95d0lfzXNWfhfV17HogsKeYW0urSuolrtlpC0Tiw&#10;rWBDGvCMLBQIjUGPrtYQgNw58cSVEswZb+owYkZlpq4F46kGrGYyflTNtTN3NtXSFF1jj5gQ7SNO&#10;z3bL3m1vHBEV9m6OfDQobNL9j0+/vnwmk8VZ5NPZpkC1a2dv7Y0bBE1/iiXvaqfiPxZDdons/kiW&#10;7wJhKJxN8zxfYACGd/nr2QCetdidJ0asvRzM5tPFm95mkiyyQ7QsJnXMobP4ePyJj/8/PrctWJ6w&#10;+1j4gc/Z4sjn67f77z+Rz7znk9Qu9ADHFx45/ZXMrH9zBzKnEh9WCIV1Plxzo0jclFQKHZOCArZv&#10;fcA2IIyDShRLTTpkO17kSAxwlGoJAbfKYnO9bpKtN1JUV0LKaOFds7mQjmwhDkf6xdzQ7wO1GGQN&#10;vu310lVfQsuhutQVCXuLj0bjfNOYguIVJZLj5yDu0CEUAYT8F00MLTVmEBvaQ4y7jan2iW2SY6OT&#10;RhqJlO0wvnHm/jwnrdNHZvUbAAD//wMAUEsDBBQABgAIAAAAIQCzLIbw2wAAAAMBAAAPAAAAZHJz&#10;L2Rvd25yZXYueG1sTI9PS8NAEMXvgt9hGcGb3aT+ocZsSinqqQi2gnibZqdJaHY2ZLdJ+u0dvejl&#10;wfAe7/0mX06uVQP1ofFsIJ0loIhLbxuuDHzsXm4WoEJEtth6JgNnCrAsLi9yzKwf+Z2GbayUlHDI&#10;0EAdY5dpHcqaHIaZ74jFO/jeYZSzr7TtcZRy1+p5kjxohw3LQo0drWsqj9uTM/A64ri6TZ+HzfGw&#10;Pn/t7t8+NykZc301rZ5ARZriXxh+8AUdCmHa+xPboFoD8kj8VfEW88c7UHsJJaCLXP9nL74BAAD/&#10;/wMAUEsBAi0AFAAGAAgAAAAhALaDOJL+AAAA4QEAABMAAAAAAAAAAAAAAAAAAAAAAFtDb250ZW50&#10;X1R5cGVzXS54bWxQSwECLQAUAAYACAAAACEAOP0h/9YAAACUAQAACwAAAAAAAAAAAAAAAAAvAQAA&#10;X3JlbHMvLnJlbHNQSwECLQAUAAYACAAAACEAUG/kjTICAACsBAAADgAAAAAAAAAAAAAAAAAuAgAA&#10;ZHJzL2Uyb0RvYy54bWxQSwECLQAUAAYACAAAACEAsyyG8NsAAAADAQAADwAAAAAAAAAAAAAAAACM&#10;BAAAZHJzL2Rvd25yZXYueG1sUEsFBgAAAAAEAAQA8wAAAJQFAAAAAA==&#10;">
                <v:line id="直线 198" o:spid="_x0000_s1027" style="position:absolute;visibility:visible;mso-wrap-style:square" from="0,5" to="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w10:anchorlock/>
              </v:group>
            </w:pict>
          </mc:Fallback>
        </mc:AlternateContent>
      </w:r>
    </w:p>
    <w:p w:rsidR="008D4F73" w:rsidRDefault="008D4F73">
      <w:pPr>
        <w:pStyle w:val="a3"/>
        <w:spacing w:before="1"/>
        <w:rPr>
          <w:sz w:val="9"/>
        </w:rPr>
      </w:pPr>
    </w:p>
    <w:p w:rsidR="008D4F73" w:rsidRDefault="00B34EA1">
      <w:pPr>
        <w:spacing w:before="74" w:line="405" w:lineRule="auto"/>
        <w:ind w:left="101" w:right="885"/>
        <w:rPr>
          <w:sz w:val="24"/>
          <w:u w:val="single"/>
          <w:lang w:val="en-US"/>
        </w:rPr>
      </w:pPr>
      <w:r>
        <w:rPr>
          <w:noProof/>
          <w:lang w:val="en-US" w:bidi="ar-SA"/>
        </w:rPr>
        <mc:AlternateContent>
          <mc:Choice Requires="wps">
            <w:drawing>
              <wp:anchor distT="0" distB="0" distL="114300" distR="114300" simplePos="0" relativeHeight="251659776" behindDoc="1" locked="0" layoutInCell="1" allowOverlap="1">
                <wp:simplePos x="0" y="0"/>
                <wp:positionH relativeFrom="page">
                  <wp:posOffset>1011555</wp:posOffset>
                </wp:positionH>
                <wp:positionV relativeFrom="paragraph">
                  <wp:posOffset>246380</wp:posOffset>
                </wp:positionV>
                <wp:extent cx="5266690" cy="0"/>
                <wp:effectExtent l="0" t="0" r="0" b="0"/>
                <wp:wrapNone/>
                <wp:docPr id="26" name="直线 200"/>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060F6E33" id="直线 200" o:spid="_x0000_s1026" style="position:absolute;left:0;text-align:left;z-index:-251656704;visibility:visible;mso-wrap-style:square;mso-wrap-distance-left:9pt;mso-wrap-distance-top:0;mso-wrap-distance-right:9pt;mso-wrap-distance-bottom:0;mso-position-horizontal:absolute;mso-position-horizontal-relative:page;mso-position-vertical:absolute;mso-position-vertical-relative:text" from="79.65pt,19.4pt" to="494.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7AzAEAAIQDAAAOAAAAZHJzL2Uyb0RvYy54bWysU0uOEzEQ3SNxB8t70j2RaDGtdGYxYdgg&#10;iAQcoOJPtyX/5DLp5CxcgxUbjjPXoOxkMnw2aDRZOOX6vHr1XL26OTjL9iqhCX7gV4uWM+VFkMaP&#10;A//y+e7VG84wg5dgg1cDPyrkN+uXL1Zz7NUyTMFKlRiBeOznOPAp59g3DYpJOcBFiMpTUIfkINM1&#10;jY1MMBO6s82ybbtmDknGFIRCJO/mFOTriq+1Evmj1qgyswMnbrmeqZ67cjbrFfRjgjgZcaYBT2Dh&#10;wHhqeoHaQAb2NZl/oJwRKWDQeSGCa4LWRqg6A01z1f41zacJoqqzkDgYLzLh88GKD/ttYkYOfNlx&#10;5sHRG91/+37/4ycjeYs8c8Sesm79Np1vGLepzHrQyZV/moIdqqTHi6TqkJkg5+tl13XXpLx4iDWP&#10;hTFhfqeCY8UYuDW+TAs97N9jpmaU+pBS3NazeeBde01MBdCyaAuZTBeJPvqx1mKwRt4Za0sFpnF3&#10;axPbQ3n++isjEe4faaXJBnA65dXQaTEmBfKtlywfI+niaYN5oeCU5MwqWvhiESD0GYz9n0xqbT0x&#10;KKqedCzWLshjlbf66akrx/Nall36/V6rHz+e9S8AAAD//wMAUEsDBBQABgAIAAAAIQCVpp833gAA&#10;AAkBAAAPAAAAZHJzL2Rvd25yZXYueG1sTI/BTsMwEETvSPyDtUjcqAMVrRPiVAgEUg8Voq04u/GS&#10;hMTrKHab9O9ZxAGOM/s0O5OvJteJEw6h8aThdpaAQCq9bajSsN+93CgQIRqypvOEGs4YYFVcXuQm&#10;s36kdzxtYyU4hEJmNNQx9pmUoazRmTDzPRLfPv3gTGQ5VNIOZuRw18m7JFlIZxriD7Xp8anGst0e&#10;nYaNks/+rf0oz1/j7lWpdZsu13utr6+mxwcQEaf4B8NPfa4OBXc6+CPZIDrW9+mcUQ1zxRMYSJVa&#10;gjj8GrLI5f8FxTcAAAD//wMAUEsBAi0AFAAGAAgAAAAhALaDOJL+AAAA4QEAABMAAAAAAAAAAAAA&#10;AAAAAAAAAFtDb250ZW50X1R5cGVzXS54bWxQSwECLQAUAAYACAAAACEAOP0h/9YAAACUAQAACwAA&#10;AAAAAAAAAAAAAAAvAQAAX3JlbHMvLnJlbHNQSwECLQAUAAYACAAAACEAKH7OwMwBAACEAwAADgAA&#10;AAAAAAAAAAAAAAAuAgAAZHJzL2Uyb0RvYy54bWxQSwECLQAUAAYACAAAACEAlaafN94AAAAJAQAA&#10;DwAAAAAAAAAAAAAAAAAmBAAAZHJzL2Rvd25yZXYueG1sUEsFBgAAAAAEAAQA8wAAADEFAAAAAA==&#10;" strokeweight=".48pt">
                <w10:wrap anchorx="page"/>
              </v:line>
            </w:pict>
          </mc:Fallback>
        </mc:AlternateContent>
      </w:r>
      <w:proofErr w:type="gramStart"/>
      <w:r>
        <w:rPr>
          <w:color w:val="0B0B0B"/>
          <w:spacing w:val="-13"/>
          <w:sz w:val="24"/>
        </w:rPr>
        <w:t>不</w:t>
      </w:r>
      <w:proofErr w:type="gramEnd"/>
      <w:r>
        <w:rPr>
          <w:color w:val="0B0B0B"/>
          <w:spacing w:val="-13"/>
          <w:sz w:val="24"/>
        </w:rPr>
        <w:t xml:space="preserve">赞成票 </w:t>
      </w:r>
      <w:r>
        <w:rPr>
          <w:rFonts w:ascii="Times New Roman" w:eastAsia="Times New Roman"/>
          <w:color w:val="0B0B0B"/>
          <w:sz w:val="24"/>
        </w:rPr>
        <w:t xml:space="preserve">XX </w:t>
      </w:r>
      <w:r>
        <w:rPr>
          <w:color w:val="0B0B0B"/>
          <w:spacing w:val="-16"/>
          <w:sz w:val="24"/>
        </w:rPr>
        <w:t xml:space="preserve">张，弃权票 </w:t>
      </w:r>
      <w:r>
        <w:rPr>
          <w:rFonts w:ascii="Times New Roman" w:eastAsia="Times New Roman"/>
          <w:color w:val="0B0B0B"/>
          <w:sz w:val="24"/>
        </w:rPr>
        <w:t xml:space="preserve">XX </w:t>
      </w:r>
      <w:r w:rsidRPr="008B288D">
        <w:rPr>
          <w:color w:val="0B0B0B"/>
          <w:spacing w:val="-14"/>
          <w:sz w:val="24"/>
        </w:rPr>
        <w:t>张。</w:t>
      </w:r>
      <w:r w:rsidRPr="008B288D">
        <w:rPr>
          <w:spacing w:val="-1"/>
          <w:sz w:val="24"/>
        </w:rPr>
        <w:t>因故不能到会的有表决权的正式党员在大会</w:t>
      </w:r>
      <w:r w:rsidRPr="008B288D">
        <w:rPr>
          <w:sz w:val="24"/>
          <w:u w:val="single"/>
        </w:rPr>
        <w:t>召开前提出书面意见的情况应统计在内</w:t>
      </w:r>
      <w:r w:rsidRPr="008B288D">
        <w:rPr>
          <w:color w:val="0B0B0B"/>
          <w:sz w:val="24"/>
          <w:u w:val="single"/>
        </w:rPr>
        <w:t>）</w:t>
      </w:r>
      <w:r>
        <w:rPr>
          <w:rFonts w:hint="eastAsia"/>
          <w:color w:val="0B0B0B"/>
          <w:sz w:val="24"/>
          <w:u w:val="single"/>
          <w:lang w:val="en-US"/>
        </w:rPr>
        <w:t xml:space="preserve">                                 </w:t>
      </w:r>
    </w:p>
    <w:p w:rsidR="008D4F73" w:rsidRDefault="00B34EA1">
      <w:pPr>
        <w:spacing w:before="21" w:line="405" w:lineRule="auto"/>
        <w:ind w:left="101" w:right="883" w:firstLine="480"/>
        <w:rPr>
          <w:sz w:val="24"/>
        </w:rPr>
      </w:pPr>
      <w:r>
        <w:rPr>
          <w:noProof/>
          <w:lang w:val="en-US" w:bidi="ar-SA"/>
        </w:rPr>
        <mc:AlternateContent>
          <mc:Choice Requires="wps">
            <w:drawing>
              <wp:anchor distT="0" distB="0" distL="114300" distR="114300" simplePos="0" relativeHeight="251660800" behindDoc="1" locked="0" layoutInCell="1" allowOverlap="1">
                <wp:simplePos x="0" y="0"/>
                <wp:positionH relativeFrom="page">
                  <wp:posOffset>1011555</wp:posOffset>
                </wp:positionH>
                <wp:positionV relativeFrom="paragraph">
                  <wp:posOffset>212090</wp:posOffset>
                </wp:positionV>
                <wp:extent cx="5266690" cy="0"/>
                <wp:effectExtent l="0" t="0" r="0" b="0"/>
                <wp:wrapNone/>
                <wp:docPr id="27" name="直线 201"/>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368D0689" id="直线 201" o:spid="_x0000_s1026" style="position:absolute;left:0;text-align:left;z-index:-251655680;visibility:visible;mso-wrap-style:square;mso-wrap-distance-left:9pt;mso-wrap-distance-top:0;mso-wrap-distance-right:9pt;mso-wrap-distance-bottom:0;mso-position-horizontal:absolute;mso-position-horizontal-relative:page;mso-position-vertical:absolute;mso-position-vertical-relative:text" from="79.65pt,16.7pt" to="494.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elzAEAAIQDAAAOAAAAZHJzL2Uyb0RvYy54bWysU0uOEzEQ3SNxB8t70j2RaJhWOrOYMGwQ&#10;RII5QMWfbkv+yWXSyVm4Bis2HGeuQdnJZPhsECILp1yfV6+eq1c3B2fZXiU0wQ/8atFyprwI0vhx&#10;4Pef7l685gwzeAk2eDXwo0J+s37+bDXHXi3DFKxUiRGIx36OA59yjn3ToJiUA1yEqDwFdUgOMl3T&#10;2MgEM6E72yzbtmvmkGRMQShE8m5OQb6u+ForkT9ojSozO3DiluuZ6rkrZ7NeQT8miJMRZxrwDywc&#10;GE9NL1AbyMA+J/MHlDMiBQw6L0RwTdDaCFVnoGmu2t+m+ThBVHUWEgfjRSb8f7Di/X6bmJEDX77i&#10;zIOjN3r48vXh23dGhIo8c8Sesm79Np1vGLepzHrQyZV/moIdqqTHi6TqkJkg58tl13XXpLx4jDVP&#10;hTFhfquCY8UYuDW+TAs97N9hpmaU+phS3NazeeBde90RHNCyaAuZTBeJPvqx1mKwRt4Za0sFpnF3&#10;axPbQ3n++isjEe4vaaXJBnA65dXQaTEmBfKNlywfI+niaYN5oeCU5MwqWvhiESD0GYz9m0xqbT0x&#10;KKqedCzWLshjlbf66akrx/Nall36+V6rnz6e9Q8AAAD//wMAUEsDBBQABgAIAAAAIQAtVhMr3gAA&#10;AAkBAAAPAAAAZHJzL2Rvd25yZXYueG1sTI/BTsMwDIbvSLxDZCRuLIUCS7umEwKBtMOE2Kads9a0&#10;pY1TNdnavT1GHOD4259+f86Wk+3ECQffONJwO4tAIBWubKjSsNu+3igQPhgqTecINZzRwzK/vMhM&#10;WrqRPvC0CZXgEvKp0VCH0KdS+qJGa/zM9Ui8+3SDNYHjUMlyMCOX207eRdGjtKYhvlCbHp9rLNrN&#10;0WpYK/ni3tt9cf4at29KrdpkvtppfX01PS1ABJzCHww/+qwOOTsd3JFKLzrOD0nMqIY4vgfBQKLU&#10;HMThdyDzTP7/IP8GAAD//wMAUEsBAi0AFAAGAAgAAAAhALaDOJL+AAAA4QEAABMAAAAAAAAAAAAA&#10;AAAAAAAAAFtDb250ZW50X1R5cGVzXS54bWxQSwECLQAUAAYACAAAACEAOP0h/9YAAACUAQAACwAA&#10;AAAAAAAAAAAAAAAvAQAAX3JlbHMvLnJlbHNQSwECLQAUAAYACAAAACEA962npcwBAACEAwAADgAA&#10;AAAAAAAAAAAAAAAuAgAAZHJzL2Uyb0RvYy54bWxQSwECLQAUAAYACAAAACEALVYTK94AAAAJAQAA&#10;DwAAAAAAAAAAAAAAAAAmBAAAZHJzL2Rvd25yZXYueG1sUEsFBgAAAAAEAAQA8wAAADEFAAAAAA==&#10;" strokeweight=".48pt">
                <w10:wrap anchorx="page"/>
              </v:line>
            </w:pict>
          </mc:Fallback>
        </mc:AlternateContent>
      </w:r>
      <w:r>
        <w:rPr>
          <w:noProof/>
          <w:lang w:val="en-US" w:bidi="ar-SA"/>
        </w:rPr>
        <mc:AlternateContent>
          <mc:Choice Requires="wps">
            <w:drawing>
              <wp:anchor distT="0" distB="0" distL="114300" distR="114300" simplePos="0" relativeHeight="251661824" behindDoc="1" locked="0" layoutInCell="1" allowOverlap="1">
                <wp:simplePos x="0" y="0"/>
                <wp:positionH relativeFrom="page">
                  <wp:posOffset>1011555</wp:posOffset>
                </wp:positionH>
                <wp:positionV relativeFrom="paragraph">
                  <wp:posOffset>542290</wp:posOffset>
                </wp:positionV>
                <wp:extent cx="5266690" cy="0"/>
                <wp:effectExtent l="0" t="0" r="0" b="0"/>
                <wp:wrapNone/>
                <wp:docPr id="28" name="直线 202"/>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7DF72534" id="直线 202" o:spid="_x0000_s1026" style="position:absolute;left:0;text-align:left;z-index:-251654656;visibility:visible;mso-wrap-style:square;mso-wrap-distance-left:9pt;mso-wrap-distance-top:0;mso-wrap-distance-right:9pt;mso-wrap-distance-bottom:0;mso-position-horizontal:absolute;mso-position-horizontal-relative:page;mso-position-vertical:absolute;mso-position-vertical-relative:text" from="79.65pt,42.7pt" to="494.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RUzQEAAIQDAAAOAAAAZHJzL2Uyb0RvYy54bWysU0tuGzEM3RfoHQTt65kM0EEz8DiLuOmm&#10;aA20PQCtj0eAfhBVj32WXqOrbnqcXKOU7Dj9bIogXsgURT7yPXKWNwdn2V4lNMGP/GrRcqa8CNL4&#10;3ci/fL579YYzzOAl2ODVyI8K+c3q5YvlHAfVhSlYqRIjEI/DHEc+5RyHpkExKQe4CFF5etQhOch0&#10;TbtGJpgJ3dmma9u+mUOSMQWhEMm7Pj3yVcXXWon8UWtUmdmRU2+5nqme23I2qyUMuwRxMuLcBjyh&#10;CwfGU9EL1BoysK/J/APljEgBg84LEVwTtDZCVQ7E5qr9i82nCaKqXEgcjBeZ8PlgxYf9JjEjR97R&#10;pDw4mtH9t+/3P36yru2KPHPEgaJu/Sadbxg3qXA96OTKP7Fghyrp8SKpOmQmyPm66/v+mpQXD2/N&#10;Y2JMmN+p4FgxRm6NL2xhgP17zFSMQh9Citt6No+8b697ggNaFm0hk+kitY9+V3MxWCPvjLUlA9Nu&#10;e2sT20MZf/0VSoT7R1gpsgacTnH16bQYkwL51kuWj5F08bTBvLTglOTMKlr4YhEgDBmM/Z9IKm09&#10;dVBUPelYrG2Qxypv9dOoa4/ntSy79Pu9Zj9+PKtfAAAA//8DAFBLAwQUAAYACAAAACEAXMSXv94A&#10;AAAJAQAADwAAAGRycy9kb3ducmV2LnhtbEyPTU/DMAyG70j8h8hI3FjKx1hamk4IBNIOE2KbOGeN&#10;aUsbp2qytfv3GHGA42s/ev04X06uE0ccQuNJw/UsAYFUettQpWG3fblSIEI0ZE3nCTWcMMCyOD/L&#10;TWb9SO943MRKcAmFzGioY+wzKUNZozNh5nsk3n36wZnIcaikHczI5a6TN0lyL51piC/UpsenGst2&#10;c3Aa1ko++7f2ozx9jdtXpVZtuljttL68mB4fQESc4h8MP/qsDgU77f2BbBAd53l6y6gGNb8DwUCq&#10;1ALE/ncgi1z+/6D4BgAA//8DAFBLAQItABQABgAIAAAAIQC2gziS/gAAAOEBAAATAAAAAAAAAAAA&#10;AAAAAAAAAABbQ29udGVudF9UeXBlc10ueG1sUEsBAi0AFAAGAAgAAAAhADj9If/WAAAAlAEAAAsA&#10;AAAAAAAAAAAAAAAALwEAAF9yZWxzLy5yZWxzUEsBAi0AFAAGAAgAAAAhAFFx5FTNAQAAhAMAAA4A&#10;AAAAAAAAAAAAAAAALgIAAGRycy9lMm9Eb2MueG1sUEsBAi0AFAAGAAgAAAAhAFzEl7/eAAAACQEA&#10;AA8AAAAAAAAAAAAAAAAAJwQAAGRycy9kb3ducmV2LnhtbFBLBQYAAAAABAAEAPMAAAAyBQAAAAA=&#10;" strokeweight=".48pt">
                <w10:wrap anchorx="page"/>
              </v:line>
            </w:pict>
          </mc:Fallback>
        </mc:AlternateContent>
      </w:r>
      <w:r>
        <w:rPr>
          <w:color w:val="0B0B0B"/>
          <w:sz w:val="24"/>
        </w:rPr>
        <w:t xml:space="preserve">赵 </w:t>
      </w:r>
      <w:r>
        <w:rPr>
          <w:rFonts w:ascii="Times New Roman" w:eastAsia="Times New Roman"/>
          <w:color w:val="0B0B0B"/>
          <w:sz w:val="24"/>
        </w:rPr>
        <w:t>XX</w:t>
      </w:r>
      <w:r>
        <w:rPr>
          <w:color w:val="0B0B0B"/>
          <w:sz w:val="24"/>
        </w:rPr>
        <w:t>：我宣布，经党支部党员大会无记名投票表决，</w:t>
      </w:r>
      <w:r>
        <w:rPr>
          <w:rFonts w:ascii="Times New Roman" w:eastAsia="Times New Roman"/>
          <w:color w:val="0B0B0B"/>
          <w:sz w:val="24"/>
        </w:rPr>
        <w:t xml:space="preserve">XX </w:t>
      </w:r>
      <w:r>
        <w:rPr>
          <w:color w:val="0B0B0B"/>
          <w:sz w:val="24"/>
        </w:rPr>
        <w:t>同志同意票数超过有表决权的正式党员的半数，同意接收其为预备党员。</w:t>
      </w:r>
    </w:p>
    <w:p w:rsidR="008D4F73" w:rsidRDefault="00B34EA1">
      <w:pPr>
        <w:spacing w:line="422" w:lineRule="auto"/>
        <w:ind w:leftChars="218" w:left="480" w:right="3389"/>
        <w:rPr>
          <w:sz w:val="24"/>
          <w:u w:val="single"/>
        </w:rPr>
      </w:pPr>
      <w:r>
        <w:rPr>
          <w:noProof/>
          <w:lang w:val="en-US" w:bidi="ar-SA"/>
        </w:rPr>
        <mc:AlternateContent>
          <mc:Choice Requires="wps">
            <w:drawing>
              <wp:anchor distT="0" distB="0" distL="114300" distR="114300" simplePos="0" relativeHeight="251675136" behindDoc="1" locked="0" layoutInCell="1" allowOverlap="1">
                <wp:simplePos x="0" y="0"/>
                <wp:positionH relativeFrom="page">
                  <wp:posOffset>1024890</wp:posOffset>
                </wp:positionH>
                <wp:positionV relativeFrom="paragraph">
                  <wp:posOffset>558800</wp:posOffset>
                </wp:positionV>
                <wp:extent cx="5266690" cy="0"/>
                <wp:effectExtent l="0" t="0" r="0" b="0"/>
                <wp:wrapNone/>
                <wp:docPr id="313" name="直线 183"/>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938847D" id="直线 183" o:spid="_x0000_s1026" style="position:absolute;left:0;text-align:left;z-index:-251641344;visibility:visible;mso-wrap-style:square;mso-wrap-distance-left:9pt;mso-wrap-distance-top:0;mso-wrap-distance-right:9pt;mso-wrap-distance-bottom:0;mso-position-horizontal:absolute;mso-position-horizontal-relative:page;mso-position-vertical:absolute;mso-position-vertical-relative:text" from="80.7pt,44pt" to="495.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v9zwEAAIUDAAAOAAAAZHJzL2Uyb0RvYy54bWysU0uOEzEQ3SNxB8t70p1EtGZa6cxiwrBB&#10;EAnmABXb3W3JP7lMOjkL12DFhuPMNSg7mQzMbBAiC6dcn1f1nqtXNwdr2F5F1N51fD6rOVNOeKnd&#10;0PH7L3dvrjjDBE6C8U51/KiQ36xfv1pNoVULP3ojVWQE4rCdQsfHlEJbVShGZQFnPihHwd5HC4mu&#10;cahkhInQrakWdd1Uk48yRC8UInk3pyBfF/y+VyJ96ntUiZmO02ypnLGcu3xW6xW0Q4QwanEeA/5h&#10;CgvaUdML1AYSsK9Rv4CyWkSPvk8z4W3l+14LVTgQm3n9jM3nEYIqXEgcDBeZ8P/Bio/7bWRadnw5&#10;X3LmwNIjPXz7/vDjJ5tfLbM+U8CW0m7dNp5vGLYxkz300eZ/osEORdPjRVN1SEyQ8+2iaZprkl48&#10;xqqnwhAxvVfesmx03GiX6UIL+w+YqBmlPqZkt3Fs6nhTXzcEB7QtvYFEpg00P7qh1KI3Wt5pY3IF&#10;xmF3ayLbQ37/8suUCPePtNxkAzie8krotBmjAvnOSZaOgXRxtMI8j2CV5Mwo2vhsESC0CbT5m0xq&#10;bRxNkFU96ZitnZfHIm/x01uXGc97mZfp93upfvp61r8AAAD//wMAUEsDBBQABgAIAAAAIQCmjmDe&#10;3QAAAAkBAAAPAAAAZHJzL2Rvd25yZXYueG1sTI/BTsMwEETvSPyDtUjcqFOEihPiVAgEUg8I0Vac&#10;3XibpInXUew26d+ziEM5zuzT7Ey+nFwnTjiExpOG+SwBgVR621ClYbt5u1MgQjRkTecJNZwxwLK4&#10;vspNZv1IX3hax0pwCIXMaKhj7DMpQ1mjM2HmeyS+7f3gTGQ5VNIOZuRw18n7JFlIZxriD7Xp8aXG&#10;sl0fnYYPJV/9Z/tdng/j5l2pVZs+rrZa395Mz08gIk7xAsNvfa4OBXfa+SPZIDrWi/kDoxqU4k0M&#10;pGnCW3Z/hixy+X9B8QMAAP//AwBQSwECLQAUAAYACAAAACEAtoM4kv4AAADhAQAAEwAAAAAAAAAA&#10;AAAAAAAAAAAAW0NvbnRlbnRfVHlwZXNdLnhtbFBLAQItABQABgAIAAAAIQA4/SH/1gAAAJQBAAAL&#10;AAAAAAAAAAAAAAAAAC8BAABfcmVscy8ucmVsc1BLAQItABQABgAIAAAAIQCckzv9zwEAAIUDAAAO&#10;AAAAAAAAAAAAAAAAAC4CAABkcnMvZTJvRG9jLnhtbFBLAQItABQABgAIAAAAIQCmjmDe3QAAAAkB&#10;AAAPAAAAAAAAAAAAAAAAACkEAABkcnMvZG93bnJldi54bWxQSwUGAAAAAAQABADzAAAAMwUAAAAA&#10;" strokeweight=".48pt">
                <w10:wrap anchorx="page"/>
              </v:line>
            </w:pict>
          </mc:Fallback>
        </mc:AlternateContent>
      </w:r>
      <w:r>
        <w:rPr>
          <w:noProof/>
          <w:lang w:val="en-US" w:bidi="ar-SA"/>
        </w:rPr>
        <mc:AlternateContent>
          <mc:Choice Requires="wps">
            <w:drawing>
              <wp:anchor distT="0" distB="0" distL="114300" distR="114300" simplePos="0" relativeHeight="251676160" behindDoc="1" locked="0" layoutInCell="1" allowOverlap="1">
                <wp:simplePos x="0" y="0"/>
                <wp:positionH relativeFrom="page">
                  <wp:posOffset>1015365</wp:posOffset>
                </wp:positionH>
                <wp:positionV relativeFrom="paragraph">
                  <wp:posOffset>231140</wp:posOffset>
                </wp:positionV>
                <wp:extent cx="5266690" cy="0"/>
                <wp:effectExtent l="0" t="0" r="0" b="0"/>
                <wp:wrapNone/>
                <wp:docPr id="314" name="直线 183"/>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16C2CFB2" id="直线 183" o:spid="_x0000_s1026" style="position:absolute;left:0;text-align:left;z-index:-251640320;visibility:visible;mso-wrap-style:square;mso-wrap-distance-left:9pt;mso-wrap-distance-top:0;mso-wrap-distance-right:9pt;mso-wrap-distance-bottom:0;mso-position-horizontal:absolute;mso-position-horizontal-relative:page;mso-position-vertical:absolute;mso-position-vertical-relative:text" from="79.95pt,18.2pt" to="494.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nyzgEAAIUDAAAOAAAAZHJzL2Uyb0RvYy54bWysU0uOEzEQ3SNxB8t70kkGWjOtdGYxYdgg&#10;iAQcoOJPtyX/5DLp5CxcgxUbjjPXoOxkMnw2CJGFU67Pq3rP1avbg7NsrxKa4Hu+mM05U14EafzQ&#10;808f719cc4YZvAQbvOr5USG/XT9/tppip5ZhDFaqxAjEYzfFno85x65pUIzKAc5CVJ6COiQHma5p&#10;aGSCidCdbZbzedtMIcmYglCI5N2cgnxd8bVWIr/XGlVmtuc0W65nqueunM16Bd2QII5GnMeAf5jC&#10;gfHU9AK1gQzsczJ/QDkjUsCg80wE1wStjVCVA7FZzH9j82GEqCoXEgfjRSb8f7Di3X6bmJE9v1q8&#10;5MyDo0d6+PL14dt3tri+KvpMETtKu/PbdL5h3KZC9qCTK/9Egx2qpseLpuqQmSDnq2XbtjckvXiM&#10;NU+FMWF+o4Jjxei5Nb7QhQ72bzFTM0p9TClu69nU83Z+0xIc0LZoC5lMF2l+9EOtxWCNvDfWlgpM&#10;w+7OJraH8v71VygR7i9ppckGcDzl1dBpM0YF8rWXLB8j6eJphXkZwSnJmVW08cUiQOgyGPs3mdTa&#10;epqgqHrSsVi7II9V3uqnt64znveyLNPP91r99PWsfwAAAP//AwBQSwMEFAAGAAgAAAAhAF/krlDe&#10;AAAACQEAAA8AAABkcnMvZG93bnJldi54bWxMj8FOwzAMhu9IvENkJG4shcFIStMJgUDaYUJsE+es&#10;NW1p41RNtnZvjxEHOP72p9+fs+XkOnHEITSeDFzPEhBIhS8bqgzsti9XCkSIlkrbeUIDJwywzM/P&#10;MpuWfqR3PG5iJbiEQmoN1DH2qZShqNHZMPM9Eu8+/eBs5DhUshzsyOWukzdJspDONsQXatvjU41F&#10;uzk4A2sln/1b+1Gcvsbtq1KrVt+vdsZcXkyPDyAiTvEPhh99Voecnfb+QGUQHec7rRk1MF/cgmBA&#10;Kz0Hsf8dyDyT/z/IvwEAAP//AwBQSwECLQAUAAYACAAAACEAtoM4kv4AAADhAQAAEwAAAAAAAAAA&#10;AAAAAAAAAAAAW0NvbnRlbnRfVHlwZXNdLnhtbFBLAQItABQABgAIAAAAIQA4/SH/1gAAAJQBAAAL&#10;AAAAAAAAAAAAAAAAAC8BAABfcmVscy8ucmVsc1BLAQItABQABgAIAAAAIQCfXpnyzgEAAIUDAAAO&#10;AAAAAAAAAAAAAAAAAC4CAABkcnMvZTJvRG9jLnhtbFBLAQItABQABgAIAAAAIQBf5K5Q3gAAAAkB&#10;AAAPAAAAAAAAAAAAAAAAACgEAABkcnMvZG93bnJldi54bWxQSwUGAAAAAAQABADzAAAAMwUAAAAA&#10;" strokeweight=".48pt">
                <w10:wrap anchorx="page"/>
              </v:line>
            </w:pict>
          </mc:Fallback>
        </mc:AlternateContent>
      </w:r>
      <w:r>
        <w:rPr>
          <w:sz w:val="24"/>
        </w:rPr>
        <w:t xml:space="preserve">发展对象 </w:t>
      </w:r>
      <w:r>
        <w:rPr>
          <w:rFonts w:ascii="Times New Roman" w:eastAsia="Times New Roman" w:hAnsi="Times New Roman"/>
          <w:sz w:val="24"/>
        </w:rPr>
        <w:t xml:space="preserve">XX </w:t>
      </w:r>
      <w:r>
        <w:rPr>
          <w:sz w:val="24"/>
        </w:rPr>
        <w:t xml:space="preserve">发言：……（主要记录表态内容） </w:t>
      </w:r>
      <w:r>
        <w:rPr>
          <w:color w:val="0B0B0B"/>
          <w:sz w:val="24"/>
        </w:rPr>
        <w:t xml:space="preserve">赵 </w:t>
      </w:r>
      <w:r>
        <w:rPr>
          <w:rFonts w:ascii="Times New Roman" w:eastAsia="Times New Roman" w:hAnsi="Times New Roman"/>
          <w:color w:val="0B0B0B"/>
          <w:sz w:val="24"/>
        </w:rPr>
        <w:t xml:space="preserve">XX </w:t>
      </w:r>
      <w:r>
        <w:rPr>
          <w:color w:val="0B0B0B"/>
          <w:sz w:val="24"/>
        </w:rPr>
        <w:t>总结讲话。</w:t>
      </w:r>
    </w:p>
    <w:p w:rsidR="008D4F73" w:rsidRDefault="00B34EA1">
      <w:pPr>
        <w:spacing w:after="3" w:line="305" w:lineRule="exact"/>
        <w:ind w:firstLineChars="200" w:firstLine="480"/>
        <w:rPr>
          <w:sz w:val="24"/>
        </w:rPr>
      </w:pPr>
      <w:r>
        <w:rPr>
          <w:color w:val="0B0B0B"/>
          <w:sz w:val="24"/>
        </w:rPr>
        <w:t>今天会议到此结束。</w:t>
      </w:r>
    </w:p>
    <w:p w:rsidR="008D4F73" w:rsidRDefault="00B34EA1">
      <w:pPr>
        <w:pStyle w:val="a3"/>
        <w:spacing w:line="29" w:lineRule="exact"/>
        <w:ind w:left="-12"/>
        <w:rPr>
          <w:sz w:val="2"/>
        </w:rPr>
      </w:pPr>
      <w:r>
        <w:rPr>
          <w:noProof/>
          <w:lang w:val="en-US" w:bidi="ar-SA"/>
        </w:rPr>
        <mc:AlternateContent>
          <mc:Choice Requires="wps">
            <w:drawing>
              <wp:anchor distT="0" distB="0" distL="114300" distR="114300" simplePos="0" relativeHeight="251674112" behindDoc="1" locked="0" layoutInCell="1" allowOverlap="1">
                <wp:simplePos x="0" y="0"/>
                <wp:positionH relativeFrom="page">
                  <wp:posOffset>1021080</wp:posOffset>
                </wp:positionH>
                <wp:positionV relativeFrom="paragraph">
                  <wp:posOffset>3175</wp:posOffset>
                </wp:positionV>
                <wp:extent cx="5266690" cy="0"/>
                <wp:effectExtent l="0" t="0" r="0" b="0"/>
                <wp:wrapNone/>
                <wp:docPr id="312" name="直线 183"/>
                <wp:cNvGraphicFramePr/>
                <a:graphic xmlns:a="http://schemas.openxmlformats.org/drawingml/2006/main">
                  <a:graphicData uri="http://schemas.microsoft.com/office/word/2010/wordprocessingShape">
                    <wps:wsp>
                      <wps:cNvCnPr/>
                      <wps:spPr>
                        <a:xfrm>
                          <a:off x="0" y="0"/>
                          <a:ext cx="526669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7AF46C06" id="直线 183" o:spid="_x0000_s1026" style="position:absolute;left:0;text-align:left;z-index:-251642368;visibility:visible;mso-wrap-style:square;mso-wrap-distance-left:9pt;mso-wrap-distance-top:0;mso-wrap-distance-right:9pt;mso-wrap-distance-bottom:0;mso-position-horizontal:absolute;mso-position-horizontal-relative:page;mso-position-vertical:absolute;mso-position-vertical-relative:text" from="80.4pt,.25pt" to="49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0wzgEAAIUDAAAOAAAAZHJzL2Uyb0RvYy54bWysU0uOEzEQ3SNxB8t70klGtGZa6cxiwrBB&#10;EAnmABV/ui35J5dJJ2fhGqzYcJy5BmUnk+GzQYgsnHJ9XtV7rl7dHpxle5XQBN/zxWzOmfIiSOOH&#10;nj98un91zRlm8BJs8KrnR4X8dv3yxWqKnVqGMVipEiMQj90Uez7mHLumQTEqBzgLUXkK6pAcZLqm&#10;oZEJJkJ3tlnO520zhSRjCkIhkndzCvJ1xddaifxBa1SZ2Z7TbLmeqZ67cjbrFXRDgjgacR4D/mEK&#10;B8ZT0wvUBjKwz8n8AeWMSAGDzjMRXBO0NkJVDsRmMf+NzccRoqpcSByMF5nw/8GK9/ttYkb2/Gqx&#10;5MyDo0d6/PL18dt3tri+KvpMETtKu/PbdL5h3KZC9qCTK/9Egx2qpseLpuqQmSDn62XbtjckvXiK&#10;Nc+FMWF+q4Jjxei5Nb7QhQ727zBTM0p9Silu69nU83Z+0xIc0LZoC5lMF2l+9EOtxWCNvDfWlgpM&#10;w+7OJraH8v71VygR7i9ppckGcDzl1dBpM0YF8o2XLB8j6eJphXkZwSnJmVW08cUiQOgyGPs3mdTa&#10;epqgqHrSsVi7II9V3uqnt64znveyLNPP91r9/PWsfwAAAP//AwBQSwMEFAAGAAgAAAAhAH7qeC3a&#10;AAAABQEAAA8AAABkcnMvZG93bnJldi54bWxMjsFOwzAQRO9I/IO1SNyoTSVKEuJUCARSDwjRVpzd&#10;eJukiddR7Dbp37M9lePTjGZevpxcJ044hMaThseZAoFUettQpWG7+XhIQIRoyJrOE2o4Y4BlcXuT&#10;m8z6kX7wtI6V4BEKmdFQx9hnUoayRmfCzPdInO394ExkHCppBzPyuOvkXKmFdKYhfqhNj281lu36&#10;6DR8JfLdf7e/5fkwbj6TZNWmz6ut1vd30+sLiIhTvJbhos/qULDTzh/JBtExLxSrRw1PIDhOUzUH&#10;sbugLHL53774AwAA//8DAFBLAQItABQABgAIAAAAIQC2gziS/gAAAOEBAAATAAAAAAAAAAAAAAAA&#10;AAAAAABbQ29udGVudF9UeXBlc10ueG1sUEsBAi0AFAAGAAgAAAAhADj9If/WAAAAlAEAAAsAAAAA&#10;AAAAAAAAAAAALwEAAF9yZWxzLy5yZWxzUEsBAi0AFAAGAAgAAAAhANwJXTDOAQAAhQMAAA4AAAAA&#10;AAAAAAAAAAAALgIAAGRycy9lMm9Eb2MueG1sUEsBAi0AFAAGAAgAAAAhAH7qeC3aAAAABQEAAA8A&#10;AAAAAAAAAAAAAAAAKAQAAGRycy9kb3ducmV2LnhtbFBLBQYAAAAABAAEAPMAAAAvBQAAAAA=&#10;" strokeweight=".48pt">
                <w10:wrap anchorx="page"/>
              </v:line>
            </w:pict>
          </mc:Fallback>
        </mc:AlternateContent>
      </w:r>
    </w:p>
    <w:p w:rsidR="008D4F73" w:rsidRDefault="008D4F73">
      <w:pPr>
        <w:pStyle w:val="a3"/>
        <w:rPr>
          <w:sz w:val="20"/>
        </w:rPr>
      </w:pPr>
    </w:p>
    <w:p w:rsidR="008D4F73" w:rsidRDefault="00B34EA1">
      <w:pPr>
        <w:pStyle w:val="a3"/>
        <w:spacing w:before="5"/>
        <w:rPr>
          <w:rFonts w:ascii="Times New Roman"/>
          <w:sz w:val="24"/>
        </w:rPr>
      </w:pPr>
      <w:r>
        <w:rPr>
          <w:rFonts w:ascii="Times New Roman"/>
          <w:noProof/>
          <w:sz w:val="2"/>
          <w:lang w:val="en-US" w:bidi="ar-SA"/>
        </w:rPr>
        <mc:AlternateContent>
          <mc:Choice Requires="wpg">
            <w:drawing>
              <wp:inline distT="0" distB="0" distL="114300" distR="114300">
                <wp:extent cx="5266690" cy="18415"/>
                <wp:effectExtent l="0" t="1270" r="10160" b="8890"/>
                <wp:docPr id="311" name="组合 270"/>
                <wp:cNvGraphicFramePr/>
                <a:graphic xmlns:a="http://schemas.openxmlformats.org/drawingml/2006/main">
                  <a:graphicData uri="http://schemas.microsoft.com/office/word/2010/wordprocessingGroup">
                    <wpg:wgp>
                      <wpg:cNvGrpSpPr/>
                      <wpg:grpSpPr>
                        <a:xfrm>
                          <a:off x="0" y="0"/>
                          <a:ext cx="5266690" cy="18415"/>
                          <a:chOff x="0" y="0"/>
                          <a:chExt cx="8294" cy="29"/>
                        </a:xfrm>
                      </wpg:grpSpPr>
                      <wps:wsp>
                        <wps:cNvPr id="252" name="直线 271"/>
                        <wps:cNvCnPr/>
                        <wps:spPr>
                          <a:xfrm>
                            <a:off x="0" y="5"/>
                            <a:ext cx="8294" cy="0"/>
                          </a:xfrm>
                          <a:prstGeom prst="line">
                            <a:avLst/>
                          </a:prstGeom>
                          <a:ln w="6096" cap="flat" cmpd="sng">
                            <a:solidFill>
                              <a:srgbClr val="000000"/>
                            </a:solidFill>
                            <a:prstDash val="solid"/>
                            <a:headEnd type="none" w="med" len="med"/>
                            <a:tailEnd type="none" w="med" len="med"/>
                          </a:ln>
                        </wps:spPr>
                        <wps:bodyPr/>
                      </wps:wsp>
                      <wps:wsp>
                        <wps:cNvPr id="253" name="直线 272"/>
                        <wps:cNvCnPr/>
                        <wps:spPr>
                          <a:xfrm>
                            <a:off x="0" y="24"/>
                            <a:ext cx="8294"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052F16E7" id="组合 270" o:spid="_x0000_s1026" style="width:414.7pt;height:1.45pt;mso-position-horizontal-relative:char;mso-position-vertical-relative:line" coordsize="82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ltVAIAAKAGAAAOAAAAZHJzL2Uyb0RvYy54bWzslb1u2zAQx/cCfQeCey1LsV1bsJwhTrwU&#10;bYC0D0BTlESAXyAZy947dOze1+jUDnmaIq/RIyXbTdwCQQp0qgeaH3fHu9+fpObnWynQhlnHtSpw&#10;OhhixBTVJVd1gT+8v3o1xch5okoitGIF3jGHzxcvX8xbk7NMN1qUzCIIolzemgI33ps8SRxtmCRu&#10;oA1TsFhpK4mHoa2T0pIWokuRZMPhJGm1LY3VlDkHs8tuES9i/Kpi1L+rKsc8EgWG3HxsbWzXoU0W&#10;c5LXlpiG0z4N8owsJOEKNj2EWhJP0K3lJ6Ekp1Y7XfkB1TLRVcUpizVANenwUTUrq29NrKXO29oc&#10;MAHaR5yeHZa+3VxbxMsCn6UpRopIEOn++8cfnz+h7HXk05o6B7OVNTfm2gKwMFF3o1DytrIy/EMx&#10;aBvJ7g5k2dYjCpPjbDKZzEAACmvpdJSOO/K0AXlOvGhz2ftNs9moc8pmwSPZb5c8SKI1cHrcEZD7&#10;O0A3DTEscneh8h5QNs4OgL58vf92B4DSkFTYHcwuVE/H5Q5A/RFNX/oezbHESPtQIcmNdX7FtESh&#10;U2DBVUiK5GTzxvkOxt4kTAuF2gJPhrMJECNwlypBPHSlAXWdqqOv04KXV1yI4OFsvb4QFm1IuB3x&#10;10N+YBY2WRLXdHZxqVOvYaS8VCXyOwOnRsEFxyEFyUqMBIP3IPQgUZJ7wsVTLKF6oUDmgLSDGHpr&#10;Xe4i2zgPQnfM/4HiZyeKZ89QPBt1FP5L/pvD8WTJ45WHZzC+Av2THd7ZX8fx6Bw/LIufAAAA//8D&#10;AFBLAwQUAAYACAAAACEApPxsgdwAAAADAQAADwAAAGRycy9kb3ducmV2LnhtbEyPQWvCQBCF70L/&#10;wzKF3nSTtBVNsxGRticpqIXS25gdk2B2NmTXJP77bnupl4HHe7z3TbYaTSN66lxtWUE8i0AQF1bX&#10;XCr4PLxNFyCcR9bYWCYFV3Kwyu8mGabaDryjfu9LEUrYpaig8r5NpXRFRQbdzLbEwTvZzqAPsiul&#10;7nAI5aaRSRTNpcGaw0KFLW0qKs77i1HwPuCwfoxf++35tLl+H54/vrYxKfVwP65fQHga/X8YfvED&#10;OuSB6WgvrJ1oFIRH/N8N3iJZPoE4KkiWIPNM3rLnPwAAAP//AwBQSwECLQAUAAYACAAAACEAtoM4&#10;kv4AAADhAQAAEwAAAAAAAAAAAAAAAAAAAAAAW0NvbnRlbnRfVHlwZXNdLnhtbFBLAQItABQABgAI&#10;AAAAIQA4/SH/1gAAAJQBAAALAAAAAAAAAAAAAAAAAC8BAABfcmVscy8ucmVsc1BLAQItABQABgAI&#10;AAAAIQCJxnltVAIAAKAGAAAOAAAAAAAAAAAAAAAAAC4CAABkcnMvZTJvRG9jLnhtbFBLAQItABQA&#10;BgAIAAAAIQCk/GyB3AAAAAMBAAAPAAAAAAAAAAAAAAAAAK4EAABkcnMvZG93bnJldi54bWxQSwUG&#10;AAAAAAQABADzAAAAtwUAAAAA&#10;">
                <v:line id="直线 271" o:spid="_x0000_s1027" style="position:absolute;visibility:visible;mso-wrap-style:square" from="0,5" to="8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wxAAAANwAAAAPAAAAZHJzL2Rvd25yZXYueG1sRI9Ba8JA&#10;FITvBf/D8gq91U0Dr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L2a/7DEAAAA3AAAAA8A&#10;AAAAAAAAAAAAAAAABwIAAGRycy9kb3ducmV2LnhtbFBLBQYAAAAAAwADALcAAAD4AgAAAAA=&#10;" strokeweight=".48pt"/>
                <v:line id="直线 272" o:spid="_x0000_s1028" style="position:absolute;visibility:visible;mso-wrap-style:square" from="0,24" to="82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strokeweight=".48pt"/>
                <w10:anchorlock/>
              </v:group>
            </w:pict>
          </mc:Fallback>
        </mc:AlternateContent>
      </w:r>
    </w:p>
    <w:p w:rsidR="008D4F73" w:rsidRDefault="008D4F73">
      <w:pPr>
        <w:pStyle w:val="a3"/>
        <w:spacing w:line="29" w:lineRule="exact"/>
        <w:ind w:left="-12"/>
        <w:rPr>
          <w:rFonts w:ascii="Times New Roman"/>
          <w:sz w:val="2"/>
        </w:rPr>
      </w:pPr>
    </w:p>
    <w:p w:rsidR="008D4F73" w:rsidRDefault="008D4F73">
      <w:pPr>
        <w:spacing w:line="29" w:lineRule="exact"/>
        <w:rPr>
          <w:rFonts w:ascii="Times New Roman"/>
          <w:sz w:val="2"/>
        </w:rPr>
        <w:sectPr w:rsidR="008D4F73">
          <w:pgSz w:w="11910" w:h="16840"/>
          <w:pgMar w:top="1580" w:right="1240" w:bottom="1400" w:left="1600" w:header="0" w:footer="1212" w:gutter="0"/>
          <w:cols w:space="720"/>
        </w:sectPr>
      </w:pPr>
    </w:p>
    <w:p w:rsidR="008D4F73" w:rsidRDefault="008D4F73">
      <w:pPr>
        <w:pStyle w:val="a3"/>
        <w:spacing w:before="8"/>
        <w:rPr>
          <w:rFonts w:ascii="Times New Roman"/>
          <w:sz w:val="10"/>
        </w:rPr>
      </w:pPr>
    </w:p>
    <w:p w:rsidR="008D4F73" w:rsidRDefault="00B34EA1">
      <w:pPr>
        <w:spacing w:line="577" w:lineRule="exact"/>
        <w:ind w:left="645" w:right="640"/>
        <w:jc w:val="center"/>
        <w:rPr>
          <w:rFonts w:ascii="Microsoft JhengHei" w:eastAsia="Microsoft JhengHei"/>
          <w:b/>
          <w:sz w:val="34"/>
        </w:rPr>
      </w:pPr>
      <w:r>
        <w:rPr>
          <w:rFonts w:ascii="Microsoft JhengHei" w:eastAsia="Microsoft JhengHei" w:hint="eastAsia"/>
          <w:b/>
          <w:sz w:val="34"/>
        </w:rPr>
        <w:t>党支部工作记录（换届选举类）</w:t>
      </w:r>
    </w:p>
    <w:p w:rsidR="008D4F73" w:rsidRDefault="008D4F73">
      <w:pPr>
        <w:pStyle w:val="a3"/>
        <w:spacing w:before="17"/>
        <w:rPr>
          <w:rFonts w:ascii="Microsoft JhengHei"/>
          <w:b/>
          <w:sz w:val="9"/>
        </w:rPr>
      </w:pPr>
    </w:p>
    <w:p w:rsidR="008D4F73" w:rsidRDefault="00B34EA1">
      <w:pPr>
        <w:pStyle w:val="a3"/>
        <w:spacing w:line="29"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388610" cy="18415"/>
                <wp:effectExtent l="0" t="1270" r="2540" b="8890"/>
                <wp:docPr id="257" name="组合 273"/>
                <wp:cNvGraphicFramePr/>
                <a:graphic xmlns:a="http://schemas.openxmlformats.org/drawingml/2006/main">
                  <a:graphicData uri="http://schemas.microsoft.com/office/word/2010/wordprocessingGroup">
                    <wpg:wgp>
                      <wpg:cNvGrpSpPr/>
                      <wpg:grpSpPr>
                        <a:xfrm>
                          <a:off x="0" y="0"/>
                          <a:ext cx="5388610" cy="18415"/>
                          <a:chOff x="0" y="0"/>
                          <a:chExt cx="8486" cy="29"/>
                        </a:xfrm>
                      </wpg:grpSpPr>
                      <wps:wsp>
                        <wps:cNvPr id="255" name="直线 274"/>
                        <wps:cNvCnPr/>
                        <wps:spPr>
                          <a:xfrm>
                            <a:off x="0" y="5"/>
                            <a:ext cx="8486" cy="0"/>
                          </a:xfrm>
                          <a:prstGeom prst="line">
                            <a:avLst/>
                          </a:prstGeom>
                          <a:ln w="6096" cap="flat" cmpd="sng">
                            <a:solidFill>
                              <a:srgbClr val="000000"/>
                            </a:solidFill>
                            <a:prstDash val="solid"/>
                            <a:headEnd type="none" w="med" len="med"/>
                            <a:tailEnd type="none" w="med" len="med"/>
                          </a:ln>
                        </wps:spPr>
                        <wps:bodyPr/>
                      </wps:wsp>
                      <wps:wsp>
                        <wps:cNvPr id="256" name="直线 275"/>
                        <wps:cNvCnPr/>
                        <wps:spPr>
                          <a:xfrm>
                            <a:off x="0" y="24"/>
                            <a:ext cx="8486"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2115F48F" id="组合 273" o:spid="_x0000_s1026" style="width:424.3pt;height:1.45pt;mso-position-horizontal-relative:char;mso-position-vertical-relative:line" coordsize="8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kgWwIAAKAGAAAOAAAAZHJzL2Uyb0RvYy54bWzslb1u2zAQx/cCfQeCey1bsR1FsJwhTrwU&#10;bYC0D0BTlESAXyAZy947dOze1+jUDnmaIq/RIyXLbdICQQp0qgeaH8fj3e9/pBbnOynQllnHtSrw&#10;ZDTGiCmqS67qAr9/d/Uqw8h5okoitGIF3jOHz5cvXyxak7NUN1qUzCJwolzemgI33ps8SRxtmCRu&#10;pA1TsFhpK4mHoa2T0pIWvEuRpOPxPGm1LY3VlDkHs6tuES+j/6pi1L+tKsc8EgWG2HxsbWw3oU2W&#10;C5LXlpiG0z4M8owoJOEKDh1crYgn6NbyR64kp1Y7XfkR1TLRVcUpizlANpPxg2zWVt+amEudt7UZ&#10;MAHaB5ye7Za+2V5bxMsCp7NTjBSRINL9tw/fP31E6elJ4NOaOgeztTU35tr2E3U3CinvKivDPySD&#10;dpHsfiDLdh5RmJydZNl8AgJQWJtk08msI08bkOfRLtpc9vuyaTbvNqVnYUdyOC4JUQ1BtAaqxx0B&#10;ub8DdNMQwyJ3FzIfAM0GQJ+/3H+9A0DTDlA0u1A9HZc7APVHNH3qBzTHFGM1DhmS3Fjn10xLFDoF&#10;FlyFoEhOtq+d72AcTMK0UKgt8Hx8FogRuEuVIB660oC6TtVxr9OCl1dciLDD2XpzISzaknA74q+H&#10;/ItZOGRFXNPZxaVOvYaR8lKVyO8NVI2CC45DCJKVGAkG70HoQaAk94SLp1hC9kKBzEHQDmLobXS5&#10;j2zjPAgdivKfKA4o+ytxUDyqF06Hwniq4mksE5L/l/w3xfFkyeOVh2cwvgL9kx3e2Z/HsXSOH5bl&#10;DwAAAP//AwBQSwMEFAAGAAgAAAAhAMSiFv/cAAAAAwEAAA8AAABkcnMvZG93bnJldi54bWxMj81q&#10;wzAQhO+BvoPYQm+J7LQNrms5hND2FAr5gdLbxtrYJtbKWIrtvH3VXprLwjDDzLfZcjSN6KlztWUF&#10;8SwCQVxYXXOp4LB/nyYgnEfW2FgmBVdysMzvJhmm2g68pX7nSxFK2KWooPK+TaV0RUUG3cy2xME7&#10;2c6gD7Irpe5wCOWmkfMoWkiDNYeFCltaV1Scdxej4GPAYfUYv/Wb82l9/d4/f35tYlLq4X5cvYLw&#10;NPr/MPziB3TIA9PRXlg70SgIj/i/G7zkKVmAOCqYv4DMM3nLnv8AAAD//wMAUEsBAi0AFAAGAAgA&#10;AAAhALaDOJL+AAAA4QEAABMAAAAAAAAAAAAAAAAAAAAAAFtDb250ZW50X1R5cGVzXS54bWxQSwEC&#10;LQAUAAYACAAAACEAOP0h/9YAAACUAQAACwAAAAAAAAAAAAAAAAAvAQAAX3JlbHMvLnJlbHNQSwEC&#10;LQAUAAYACAAAACEANYmJIFsCAACgBgAADgAAAAAAAAAAAAAAAAAuAgAAZHJzL2Uyb0RvYy54bWxQ&#10;SwECLQAUAAYACAAAACEAxKIW/9wAAAADAQAADwAAAAAAAAAAAAAAAAC1BAAAZHJzL2Rvd25yZXYu&#10;eG1sUEsFBgAAAAAEAAQA8wAAAL4FAAAAAA==&#10;">
                <v:line id="直线 274" o:spid="_x0000_s1027" style="position:absolute;visibility:visible;mso-wrap-style:square" from="0,5" to="8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strokeweight=".48pt"/>
                <v:line id="直线 275" o:spid="_x0000_s1028" style="position:absolute;visibility:visible;mso-wrap-style:square" from="0,24" to="84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mzxQAAANwAAAAPAAAAZHJzL2Rvd25yZXYueG1sRI9La8Mw&#10;EITvhf4HsYXeGjmBPHCjhCSQB/jUpNAeF2lrmVorYym2+++jQKDHYWa+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DCofmzxQAAANwAAAAP&#10;AAAAAAAAAAAAAAAAAAcCAABkcnMvZG93bnJldi54bWxQSwUGAAAAAAMAAwC3AAAA+QIAAAAA&#10;" strokeweight=".48pt"/>
                <w10:anchorlock/>
              </v:group>
            </w:pict>
          </mc:Fallback>
        </mc:AlternateContent>
      </w:r>
    </w:p>
    <w:p w:rsidR="008D4F73" w:rsidRDefault="008D4F73">
      <w:pPr>
        <w:pStyle w:val="a3"/>
        <w:spacing w:before="2"/>
        <w:rPr>
          <w:rFonts w:ascii="Microsoft JhengHei"/>
          <w:b/>
          <w:sz w:val="23"/>
        </w:rPr>
      </w:pPr>
    </w:p>
    <w:p w:rsidR="008D4F73" w:rsidRDefault="00B34EA1">
      <w:pPr>
        <w:tabs>
          <w:tab w:val="left" w:pos="2417"/>
        </w:tabs>
        <w:ind w:left="101"/>
        <w:rPr>
          <w:sz w:val="24"/>
        </w:rPr>
      </w:pPr>
      <w:r>
        <w:rPr>
          <w:noProof/>
          <w:lang w:val="en-US" w:bidi="ar-SA"/>
        </w:rPr>
        <mc:AlternateContent>
          <mc:Choice Requires="wps">
            <w:drawing>
              <wp:anchor distT="0" distB="0" distL="114300" distR="114300" simplePos="0" relativeHeight="251662848" behindDoc="1" locked="0" layoutInCell="1" allowOverlap="1">
                <wp:simplePos x="0" y="0"/>
                <wp:positionH relativeFrom="page">
                  <wp:posOffset>2150110</wp:posOffset>
                </wp:positionH>
                <wp:positionV relativeFrom="paragraph">
                  <wp:posOffset>201930</wp:posOffset>
                </wp:positionV>
                <wp:extent cx="4182110" cy="0"/>
                <wp:effectExtent l="0" t="0" r="0" b="0"/>
                <wp:wrapNone/>
                <wp:docPr id="29" name="直线 276"/>
                <wp:cNvGraphicFramePr/>
                <a:graphic xmlns:a="http://schemas.openxmlformats.org/drawingml/2006/main">
                  <a:graphicData uri="http://schemas.microsoft.com/office/word/2010/wordprocessingShape">
                    <wps:wsp>
                      <wps:cNvCnPr/>
                      <wps:spPr>
                        <a:xfrm>
                          <a:off x="0" y="0"/>
                          <a:ext cx="4182110" cy="0"/>
                        </a:xfrm>
                        <a:prstGeom prst="line">
                          <a:avLst/>
                        </a:prstGeom>
                        <a:ln w="12192"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78426239" id="直线 276" o:spid="_x0000_s1026" style="position:absolute;left:0;text-align:left;z-index:-251653632;visibility:visible;mso-wrap-style:square;mso-wrap-distance-left:9pt;mso-wrap-distance-top:0;mso-wrap-distance-right:9pt;mso-wrap-distance-bottom:0;mso-position-horizontal:absolute;mso-position-horizontal-relative:page;mso-position-vertical:absolute;mso-position-vertical-relative:text" from="169.3pt,15.9pt" to="498.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0fzQEAAIUDAAAOAAAAZHJzL2Uyb0RvYy54bWysU0uOEzEQ3SNxB8t70ukWGmZa6cxiwrBB&#10;EAk4QMWfbkv+yWXSyVm4Bis2HGeuQdnJZPhsECILp1yfV/Weq1e3B2fZXiU0wQ+8XSw5U14Eafw4&#10;8E8f719cc4YZvAQbvBr4USG/XT9/tppjr7owBStVYgTisZ/jwKecY980KCblABchKk9BHZKDTNc0&#10;NjLBTOjONt1yedXMIcmYglCI5N2cgnxd8bVWIr/XGlVmduA0W65nqueunM16Bf2YIE5GnMeAf5jC&#10;gfHU9AK1gQzsczJ/QDkjUsCg80IE1wStjVCVA7Fpl7+x+TBBVJULiYPxIhP+P1jxbr9NzMiBdzec&#10;eXD0Rg9fvj58+866V1dFnjliT1l3fpvON4zbVLgedHLln1iwQ5X0eJFUHTIT5HzZXndtS8qLx1jz&#10;VBgT5jcqOFaMgVvjC1voYf8WMzWj1MeU4raezbRjXXvTER7QtmgLmUwXaX70Yy3GYI28N9aWEkzj&#10;7s4mtofy/vVXOBHwL2mlywZwOuXV0GkzJgXytZcsHyMJ42mFeZnBKcmZVbTxxSJA6DMY+zeZ1Np6&#10;mqDIehKyWLsgj1Xf6qe3rjOe97Is08/3Wv309ax/AAAA//8DAFBLAwQUAAYACAAAACEARg9bot4A&#10;AAAJAQAADwAAAGRycy9kb3ducmV2LnhtbEyPQU/DMAyF70j8h8hI3Fi6Da1b13RCkypuiA7EOWtM&#10;261xSpO13b/HiAPcbL+n5++lu8m2YsDeN44UzGcRCKTSmYYqBe9v+cMahA+ajG4doYIrethltzep&#10;TowbqcDhECrBIeQTraAOoUuk9GWNVvuZ65BY+3S91YHXvpKm1yOH21YuomglrW6IP9S6w32N5flw&#10;sQr25/zrGrvhNX4uyuJxPMUfL3ms1P3d9LQFEXAKf2b4wWd0yJjp6C5kvGgVLJfrFVt5mHMFNmw2&#10;8QLE8fcgs1T+b5B9AwAA//8DAFBLAQItABQABgAIAAAAIQC2gziS/gAAAOEBAAATAAAAAAAAAAAA&#10;AAAAAAAAAABbQ29udGVudF9UeXBlc10ueG1sUEsBAi0AFAAGAAgAAAAhADj9If/WAAAAlAEAAAsA&#10;AAAAAAAAAAAAAAAALwEAAF9yZWxzLy5yZWxzUEsBAi0AFAAGAAgAAAAhALzFPR/NAQAAhQMAAA4A&#10;AAAAAAAAAAAAAAAALgIAAGRycy9lMm9Eb2MueG1sUEsBAi0AFAAGAAgAAAAhAEYPW6LeAAAACQEA&#10;AA8AAAAAAAAAAAAAAAAAJwQAAGRycy9kb3ducmV2LnhtbFBLBQYAAAAABAAEAPMAAAAyBQAAAAA=&#10;" strokeweight=".96pt">
                <w10:wrap anchorx="page"/>
              </v:line>
            </w:pict>
          </mc:Fallback>
        </mc:AlternateContent>
      </w:r>
      <w:r>
        <w:rPr>
          <w:rFonts w:ascii="Microsoft JhengHei" w:eastAsia="Microsoft JhengHei" w:hint="eastAsia"/>
          <w:b/>
          <w:sz w:val="21"/>
        </w:rPr>
        <w:t>活动（会议）名称</w:t>
      </w:r>
      <w:r>
        <w:rPr>
          <w:rFonts w:ascii="Microsoft JhengHei" w:eastAsia="Microsoft JhengHei" w:hint="eastAsia"/>
          <w:b/>
          <w:sz w:val="21"/>
        </w:rPr>
        <w:tab/>
      </w:r>
      <w:r>
        <w:rPr>
          <w:sz w:val="24"/>
        </w:rPr>
        <w:t>党员大会</w:t>
      </w:r>
    </w:p>
    <w:p w:rsidR="008D4F73" w:rsidRDefault="008D4F73">
      <w:pPr>
        <w:pStyle w:val="a3"/>
        <w:rPr>
          <w:sz w:val="20"/>
        </w:rPr>
      </w:pPr>
    </w:p>
    <w:p w:rsidR="008D4F73" w:rsidRDefault="00B34EA1">
      <w:pPr>
        <w:tabs>
          <w:tab w:val="left" w:pos="1464"/>
          <w:tab w:val="left" w:pos="2201"/>
          <w:tab w:val="left" w:pos="4535"/>
          <w:tab w:val="left" w:pos="5167"/>
          <w:tab w:val="left" w:pos="5799"/>
        </w:tabs>
        <w:spacing w:before="169"/>
        <w:ind w:left="101"/>
        <w:rPr>
          <w:sz w:val="24"/>
        </w:rPr>
      </w:pPr>
      <w:r>
        <w:rPr>
          <w:rFonts w:ascii="Microsoft JhengHei" w:eastAsia="Microsoft JhengHei" w:hint="eastAsia"/>
          <w:b/>
          <w:sz w:val="21"/>
        </w:rPr>
        <w:t>时</w:t>
      </w:r>
      <w:r>
        <w:rPr>
          <w:rFonts w:ascii="Microsoft JhengHei" w:eastAsia="Microsoft JhengHei" w:hint="eastAsia"/>
          <w:b/>
          <w:sz w:val="21"/>
        </w:rPr>
        <w:tab/>
        <w:t>间</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年</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月</w:t>
      </w:r>
      <w:r>
        <w:rPr>
          <w:spacing w:val="-60"/>
          <w:sz w:val="24"/>
          <w:u w:val="dotted"/>
        </w:rPr>
        <w:t xml:space="preserve"> </w:t>
      </w:r>
      <w:r>
        <w:rPr>
          <w:rFonts w:ascii="Times New Roman" w:eastAsia="Times New Roman"/>
          <w:sz w:val="24"/>
          <w:u w:val="dotted"/>
        </w:rPr>
        <w:t>X</w:t>
      </w:r>
      <w:r>
        <w:rPr>
          <w:rFonts w:ascii="Times New Roman" w:eastAsia="Times New Roman"/>
          <w:spacing w:val="-1"/>
          <w:sz w:val="24"/>
          <w:u w:val="dotted"/>
        </w:rPr>
        <w:t xml:space="preserve"> </w:t>
      </w:r>
      <w:r>
        <w:rPr>
          <w:sz w:val="24"/>
          <w:u w:val="dotted"/>
        </w:rPr>
        <w:t>日上午</w:t>
      </w:r>
      <w:r>
        <w:rPr>
          <w:sz w:val="24"/>
          <w:u w:val="dotted"/>
        </w:rPr>
        <w:tab/>
      </w:r>
      <w:r>
        <w:rPr>
          <w:rFonts w:ascii="Microsoft JhengHei" w:eastAsia="Microsoft JhengHei" w:hint="eastAsia"/>
          <w:b/>
          <w:sz w:val="21"/>
        </w:rPr>
        <w:t>地</w:t>
      </w:r>
      <w:r>
        <w:rPr>
          <w:rFonts w:ascii="Microsoft JhengHei" w:eastAsia="Microsoft JhengHei" w:hint="eastAsia"/>
          <w:b/>
          <w:sz w:val="21"/>
        </w:rPr>
        <w:tab/>
        <w:t>点</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pacing w:val="-6"/>
          <w:sz w:val="24"/>
          <w:u w:val="dotted"/>
        </w:rPr>
        <w:t>XX</w:t>
      </w:r>
      <w:r>
        <w:rPr>
          <w:rFonts w:ascii="Times New Roman" w:eastAsia="Times New Roman"/>
          <w:spacing w:val="-15"/>
          <w:sz w:val="24"/>
          <w:u w:val="dotted"/>
        </w:rPr>
        <w:t xml:space="preserve"> </w:t>
      </w:r>
      <w:r>
        <w:rPr>
          <w:spacing w:val="33"/>
          <w:sz w:val="24"/>
          <w:u w:val="dotted"/>
        </w:rPr>
        <w:t>区</w:t>
      </w:r>
      <w:r>
        <w:rPr>
          <w:rFonts w:ascii="Times New Roman" w:eastAsia="Times New Roman"/>
          <w:spacing w:val="-6"/>
          <w:sz w:val="24"/>
          <w:u w:val="dotted"/>
        </w:rPr>
        <w:t>XX</w:t>
      </w:r>
      <w:r>
        <w:rPr>
          <w:rFonts w:ascii="Times New Roman" w:eastAsia="Times New Roman"/>
          <w:spacing w:val="-15"/>
          <w:sz w:val="24"/>
          <w:u w:val="dotted"/>
        </w:rPr>
        <w:t xml:space="preserve"> </w:t>
      </w:r>
      <w:r>
        <w:rPr>
          <w:spacing w:val="36"/>
          <w:sz w:val="24"/>
          <w:u w:val="dotted"/>
        </w:rPr>
        <w:t>镇</w:t>
      </w:r>
      <w:r>
        <w:rPr>
          <w:rFonts w:ascii="Times New Roman" w:eastAsia="Times New Roman"/>
          <w:spacing w:val="-6"/>
          <w:sz w:val="24"/>
          <w:u w:val="dotted"/>
        </w:rPr>
        <w:t>XX</w:t>
      </w:r>
      <w:r>
        <w:rPr>
          <w:rFonts w:ascii="Times New Roman" w:eastAsia="Times New Roman"/>
          <w:spacing w:val="-15"/>
          <w:sz w:val="24"/>
          <w:u w:val="dotted"/>
        </w:rPr>
        <w:t xml:space="preserve"> </w:t>
      </w:r>
      <w:r>
        <w:rPr>
          <w:spacing w:val="-20"/>
          <w:sz w:val="24"/>
          <w:u w:val="dotted"/>
        </w:rPr>
        <w:t>村</w:t>
      </w:r>
      <w:r>
        <w:rPr>
          <w:spacing w:val="-22"/>
          <w:sz w:val="24"/>
          <w:u w:val="dotted"/>
        </w:rPr>
        <w:t>委</w:t>
      </w:r>
      <w:r>
        <w:rPr>
          <w:sz w:val="24"/>
          <w:u w:val="dotted"/>
        </w:rPr>
        <w:t>会</w:t>
      </w:r>
      <w:r>
        <w:rPr>
          <w:spacing w:val="-41"/>
          <w:sz w:val="24"/>
          <w:u w:val="dotted"/>
        </w:rPr>
        <w:t xml:space="preserve"> </w:t>
      </w:r>
    </w:p>
    <w:p w:rsidR="008D4F73" w:rsidRDefault="008D4F73">
      <w:pPr>
        <w:pStyle w:val="a3"/>
        <w:rPr>
          <w:sz w:val="20"/>
        </w:rPr>
      </w:pPr>
    </w:p>
    <w:p w:rsidR="008D4F73" w:rsidRDefault="00B34EA1">
      <w:pPr>
        <w:tabs>
          <w:tab w:val="left" w:pos="835"/>
          <w:tab w:val="left" w:pos="1467"/>
          <w:tab w:val="left" w:pos="2518"/>
          <w:tab w:val="left" w:pos="4559"/>
          <w:tab w:val="left" w:pos="6346"/>
          <w:tab w:val="left" w:pos="8371"/>
        </w:tabs>
        <w:spacing w:before="171"/>
        <w:ind w:left="101"/>
        <w:rPr>
          <w:rFonts w:ascii="Times New Roman" w:eastAsia="Times New Roman"/>
          <w:sz w:val="24"/>
        </w:rPr>
      </w:pPr>
      <w:r>
        <w:rPr>
          <w:rFonts w:ascii="Microsoft JhengHei" w:eastAsia="Microsoft JhengHei" w:hint="eastAsia"/>
          <w:b/>
          <w:sz w:val="21"/>
        </w:rPr>
        <w:t>主</w:t>
      </w:r>
      <w:r>
        <w:rPr>
          <w:rFonts w:ascii="Microsoft JhengHei" w:eastAsia="Microsoft JhengHei" w:hint="eastAsia"/>
          <w:b/>
          <w:sz w:val="21"/>
        </w:rPr>
        <w:tab/>
        <w:t>持</w:t>
      </w:r>
      <w:r>
        <w:rPr>
          <w:rFonts w:ascii="Microsoft JhengHei" w:eastAsia="Microsoft JhengHei" w:hint="eastAsia"/>
          <w:b/>
          <w:sz w:val="21"/>
        </w:rPr>
        <w:tab/>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赵</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记</w:t>
      </w:r>
      <w:r>
        <w:rPr>
          <w:rFonts w:ascii="Microsoft JhengHei" w:eastAsia="Microsoft JhengHei" w:hint="eastAsia"/>
          <w:b/>
          <w:spacing w:val="52"/>
          <w:sz w:val="21"/>
        </w:rPr>
        <w:t xml:space="preserve"> </w:t>
      </w:r>
      <w:r>
        <w:rPr>
          <w:rFonts w:ascii="Microsoft JhengHei" w:eastAsia="Microsoft JhengHei" w:hint="eastAsia"/>
          <w:b/>
          <w:sz w:val="21"/>
        </w:rPr>
        <w:t xml:space="preserve">录 </w:t>
      </w:r>
      <w:r>
        <w:rPr>
          <w:rFonts w:ascii="Microsoft JhengHei" w:eastAsia="Microsoft JhengHei" w:hint="eastAsia"/>
          <w:b/>
          <w:spacing w:val="1"/>
          <w:sz w:val="21"/>
        </w:rPr>
        <w:t xml:space="preserve"> </w:t>
      </w:r>
      <w:r>
        <w:rPr>
          <w:rFonts w:ascii="Microsoft JhengHei" w:eastAsia="Microsoft JhengHei" w:hint="eastAsia"/>
          <w:b/>
          <w:sz w:val="21"/>
        </w:rPr>
        <w:t>人</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sz w:val="24"/>
          <w:u w:val="dotted"/>
        </w:rPr>
        <w:t>钱</w:t>
      </w:r>
      <w:r>
        <w:rPr>
          <w:spacing w:val="-61"/>
          <w:sz w:val="24"/>
          <w:u w:val="dotted"/>
        </w:rPr>
        <w:t xml:space="preserve"> </w:t>
      </w:r>
      <w:r>
        <w:rPr>
          <w:rFonts w:ascii="Times New Roman" w:eastAsia="Times New Roman"/>
          <w:sz w:val="24"/>
          <w:u w:val="dotted"/>
        </w:rPr>
        <w:t>XX</w:t>
      </w:r>
      <w:r>
        <w:rPr>
          <w:rFonts w:ascii="Times New Roman" w:eastAsia="Times New Roman"/>
          <w:sz w:val="24"/>
          <w:u w:val="dotted"/>
        </w:rPr>
        <w:tab/>
      </w:r>
    </w:p>
    <w:p w:rsidR="008D4F73" w:rsidRDefault="008D4F73">
      <w:pPr>
        <w:pStyle w:val="a3"/>
        <w:rPr>
          <w:rFonts w:ascii="Times New Roman"/>
          <w:sz w:val="20"/>
        </w:rPr>
      </w:pPr>
    </w:p>
    <w:p w:rsidR="008D4F73" w:rsidRDefault="00B34EA1">
      <w:pPr>
        <w:tabs>
          <w:tab w:val="left" w:pos="1464"/>
          <w:tab w:val="left" w:pos="2412"/>
          <w:tab w:val="left" w:pos="8371"/>
        </w:tabs>
        <w:spacing w:before="195"/>
        <w:ind w:left="101"/>
        <w:rPr>
          <w:sz w:val="24"/>
        </w:rPr>
      </w:pPr>
      <w:r>
        <w:rPr>
          <w:rFonts w:ascii="Microsoft JhengHei" w:eastAsia="Microsoft JhengHei" w:hint="eastAsia"/>
          <w:b/>
          <w:sz w:val="21"/>
        </w:rPr>
        <w:t>主</w:t>
      </w:r>
      <w:r>
        <w:rPr>
          <w:rFonts w:ascii="Microsoft JhengHei" w:eastAsia="Microsoft JhengHei" w:hint="eastAsia"/>
          <w:b/>
          <w:sz w:val="21"/>
        </w:rPr>
        <w:tab/>
        <w:t>题</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b/>
          <w:sz w:val="21"/>
          <w:u w:val="dotted"/>
        </w:rPr>
        <w:t>XX</w:t>
      </w:r>
      <w:r>
        <w:rPr>
          <w:rFonts w:ascii="Times New Roman" w:eastAsia="Times New Roman"/>
          <w:b/>
          <w:spacing w:val="-2"/>
          <w:sz w:val="21"/>
          <w:u w:val="dotted"/>
        </w:rPr>
        <w:t xml:space="preserve"> </w:t>
      </w:r>
      <w:r>
        <w:rPr>
          <w:sz w:val="24"/>
          <w:u w:val="dotted"/>
        </w:rPr>
        <w:t>党支部委员会换届选举</w:t>
      </w:r>
      <w:r>
        <w:rPr>
          <w:sz w:val="24"/>
          <w:u w:val="dotted"/>
        </w:rPr>
        <w:tab/>
      </w:r>
    </w:p>
    <w:p w:rsidR="008D4F73" w:rsidRDefault="008D4F73">
      <w:pPr>
        <w:pStyle w:val="a3"/>
        <w:spacing w:before="10"/>
        <w:rPr>
          <w:sz w:val="17"/>
        </w:rPr>
      </w:pPr>
    </w:p>
    <w:p w:rsidR="008D4F73" w:rsidRDefault="00B34EA1">
      <w:pPr>
        <w:tabs>
          <w:tab w:val="left" w:pos="624"/>
          <w:tab w:val="left" w:pos="1047"/>
          <w:tab w:val="left" w:pos="1467"/>
          <w:tab w:val="left" w:pos="2832"/>
          <w:tab w:val="left" w:pos="4439"/>
          <w:tab w:val="left" w:pos="6574"/>
          <w:tab w:val="left" w:pos="8371"/>
        </w:tabs>
        <w:spacing w:before="34"/>
        <w:ind w:left="101"/>
        <w:rPr>
          <w:rFonts w:ascii="Times New Roman" w:eastAsia="Times New Roman"/>
          <w:sz w:val="24"/>
        </w:rPr>
      </w:pPr>
      <w:r>
        <w:rPr>
          <w:rFonts w:ascii="Microsoft JhengHei" w:eastAsia="Microsoft JhengHei" w:hint="eastAsia"/>
          <w:b/>
          <w:sz w:val="21"/>
        </w:rPr>
        <w:t>应</w:t>
      </w:r>
      <w:r>
        <w:rPr>
          <w:rFonts w:ascii="Microsoft JhengHei" w:eastAsia="Microsoft JhengHei" w:hint="eastAsia"/>
          <w:b/>
          <w:sz w:val="21"/>
        </w:rPr>
        <w:tab/>
        <w:t>到</w:t>
      </w:r>
      <w:r>
        <w:rPr>
          <w:rFonts w:ascii="Microsoft JhengHei" w:eastAsia="Microsoft JhengHei" w:hint="eastAsia"/>
          <w:b/>
          <w:sz w:val="21"/>
        </w:rPr>
        <w:tab/>
        <w:t>人</w:t>
      </w:r>
      <w:r>
        <w:rPr>
          <w:rFonts w:ascii="Microsoft JhengHei" w:eastAsia="Microsoft JhengHei" w:hint="eastAsia"/>
          <w:b/>
          <w:sz w:val="21"/>
        </w:rPr>
        <w:tab/>
        <w:t>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r>
        <w:rPr>
          <w:rFonts w:ascii="Microsoft JhengHei" w:eastAsia="Microsoft JhengHei" w:hint="eastAsia"/>
          <w:b/>
          <w:sz w:val="21"/>
        </w:rPr>
        <w:t>实到人数</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z w:val="24"/>
          <w:u w:val="dotted"/>
        </w:rPr>
        <w:tab/>
      </w:r>
    </w:p>
    <w:p w:rsidR="008D4F73" w:rsidRDefault="008D4F73">
      <w:pPr>
        <w:pStyle w:val="a3"/>
        <w:spacing w:before="6"/>
        <w:rPr>
          <w:rFonts w:ascii="Times New Roman"/>
          <w:sz w:val="22"/>
        </w:rPr>
      </w:pPr>
    </w:p>
    <w:p w:rsidR="008D4F73" w:rsidRDefault="00B34EA1">
      <w:pPr>
        <w:tabs>
          <w:tab w:val="left" w:pos="2100"/>
          <w:tab w:val="left" w:pos="8371"/>
        </w:tabs>
        <w:spacing w:before="34"/>
        <w:ind w:left="101"/>
        <w:rPr>
          <w:sz w:val="24"/>
        </w:rPr>
      </w:pPr>
      <w:r>
        <w:rPr>
          <w:rFonts w:ascii="Microsoft JhengHei" w:eastAsia="Microsoft JhengHei" w:hint="eastAsia"/>
          <w:b/>
          <w:sz w:val="21"/>
        </w:rPr>
        <w:t>缺席人员及原因</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 xml:space="preserve">XX </w:t>
      </w:r>
      <w:r>
        <w:rPr>
          <w:sz w:val="24"/>
          <w:u w:val="dotted"/>
        </w:rPr>
        <w:t>人（</w:t>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因</w:t>
      </w:r>
      <w:r>
        <w:rPr>
          <w:spacing w:val="-61"/>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rFonts w:ascii="Times New Roman" w:eastAsia="Times New Roman"/>
          <w:sz w:val="24"/>
          <w:u w:val="dotted"/>
        </w:rPr>
        <w:t xml:space="preserve">XX </w:t>
      </w:r>
      <w:r>
        <w:rPr>
          <w:sz w:val="24"/>
          <w:u w:val="dotted"/>
        </w:rPr>
        <w:t>因</w:t>
      </w:r>
      <w:r>
        <w:rPr>
          <w:spacing w:val="-61"/>
          <w:sz w:val="24"/>
          <w:u w:val="dotted"/>
        </w:rPr>
        <w:t xml:space="preserve"> </w:t>
      </w:r>
      <w:r>
        <w:rPr>
          <w:rFonts w:ascii="Times New Roman" w:eastAsia="Times New Roman"/>
          <w:sz w:val="24"/>
          <w:u w:val="dotted"/>
        </w:rPr>
        <w:t>XX</w:t>
      </w:r>
      <w:r>
        <w:rPr>
          <w:rFonts w:ascii="Times New Roman" w:eastAsia="Times New Roman"/>
          <w:spacing w:val="-1"/>
          <w:sz w:val="24"/>
          <w:u w:val="dotted"/>
        </w:rPr>
        <w:t xml:space="preserve"> </w:t>
      </w:r>
      <w:r>
        <w:rPr>
          <w:sz w:val="24"/>
          <w:u w:val="dotted"/>
        </w:rPr>
        <w:t>原因请假）</w:t>
      </w:r>
      <w:r>
        <w:rPr>
          <w:sz w:val="24"/>
          <w:u w:val="dotted"/>
        </w:rPr>
        <w:tab/>
      </w:r>
    </w:p>
    <w:p w:rsidR="008D4F73" w:rsidRDefault="008D4F73">
      <w:pPr>
        <w:pStyle w:val="a3"/>
        <w:rPr>
          <w:sz w:val="20"/>
        </w:rPr>
      </w:pPr>
    </w:p>
    <w:p w:rsidR="008D4F73" w:rsidRDefault="00B34EA1">
      <w:pPr>
        <w:tabs>
          <w:tab w:val="left" w:pos="1464"/>
          <w:tab w:val="left" w:pos="2727"/>
          <w:tab w:val="left" w:pos="8371"/>
        </w:tabs>
        <w:spacing w:before="169"/>
        <w:ind w:left="101"/>
        <w:rPr>
          <w:sz w:val="24"/>
        </w:rPr>
      </w:pPr>
      <w:r>
        <w:rPr>
          <w:rFonts w:ascii="Microsoft JhengHei" w:eastAsia="Microsoft JhengHei" w:hint="eastAsia"/>
          <w:b/>
          <w:sz w:val="21"/>
        </w:rPr>
        <w:t>其</w:t>
      </w:r>
      <w:r>
        <w:rPr>
          <w:rFonts w:ascii="Microsoft JhengHei" w:eastAsia="Microsoft JhengHei" w:hint="eastAsia"/>
          <w:b/>
          <w:sz w:val="21"/>
        </w:rPr>
        <w:tab/>
        <w:t>他</w:t>
      </w:r>
      <w:r>
        <w:rPr>
          <w:rFonts w:ascii="Microsoft JhengHei" w:eastAsia="Microsoft JhengHei" w:hint="eastAsia"/>
          <w:b/>
          <w:sz w:val="21"/>
          <w:u w:val="dotted"/>
        </w:rPr>
        <w:t xml:space="preserve"> </w:t>
      </w:r>
      <w:r>
        <w:rPr>
          <w:rFonts w:ascii="Microsoft JhengHei" w:eastAsia="Microsoft JhengHei" w:hint="eastAsia"/>
          <w:b/>
          <w:sz w:val="21"/>
          <w:u w:val="dotted"/>
        </w:rPr>
        <w:tab/>
      </w:r>
      <w:r>
        <w:rPr>
          <w:rFonts w:ascii="Times New Roman" w:eastAsia="Times New Roman"/>
          <w:sz w:val="24"/>
          <w:u w:val="dotted"/>
        </w:rPr>
        <w:t>XX</w:t>
      </w:r>
      <w:r>
        <w:rPr>
          <w:rFonts w:ascii="Times New Roman" w:eastAsia="Times New Roman"/>
          <w:spacing w:val="-2"/>
          <w:sz w:val="24"/>
          <w:u w:val="dotted"/>
        </w:rPr>
        <w:t xml:space="preserve"> </w:t>
      </w:r>
      <w:r>
        <w:rPr>
          <w:sz w:val="24"/>
          <w:u w:val="dotted"/>
        </w:rPr>
        <w:t>列席（如上级党组织指派列席人员）</w:t>
      </w:r>
      <w:r>
        <w:rPr>
          <w:sz w:val="24"/>
          <w:u w:val="dotted"/>
        </w:rPr>
        <w:tab/>
      </w:r>
    </w:p>
    <w:p w:rsidR="008D4F73" w:rsidRDefault="008D4F73">
      <w:pPr>
        <w:pStyle w:val="a3"/>
        <w:spacing w:before="1"/>
        <w:rPr>
          <w:sz w:val="26"/>
        </w:rPr>
      </w:pPr>
    </w:p>
    <w:p w:rsidR="008D4F73" w:rsidRDefault="00B34EA1">
      <w:pPr>
        <w:tabs>
          <w:tab w:val="left" w:pos="681"/>
          <w:tab w:val="left" w:pos="1360"/>
          <w:tab w:val="left" w:pos="2042"/>
        </w:tabs>
        <w:spacing w:line="577" w:lineRule="exact"/>
        <w:ind w:right="592"/>
        <w:jc w:val="center"/>
        <w:rPr>
          <w:rFonts w:ascii="Microsoft JhengHei" w:eastAsia="Microsoft JhengHei"/>
          <w:b/>
          <w:sz w:val="34"/>
        </w:rPr>
      </w:pPr>
      <w:r>
        <w:rPr>
          <w:rFonts w:ascii="Microsoft JhengHei" w:eastAsia="Microsoft JhengHei" w:hint="eastAsia"/>
          <w:b/>
          <w:sz w:val="34"/>
        </w:rPr>
        <w:t>主</w:t>
      </w:r>
      <w:r>
        <w:rPr>
          <w:rFonts w:ascii="Microsoft JhengHei" w:eastAsia="Microsoft JhengHei" w:hint="eastAsia"/>
          <w:b/>
          <w:sz w:val="34"/>
        </w:rPr>
        <w:tab/>
        <w:t>要</w:t>
      </w:r>
      <w:r>
        <w:rPr>
          <w:rFonts w:ascii="Microsoft JhengHei" w:eastAsia="Microsoft JhengHei" w:hint="eastAsia"/>
          <w:b/>
          <w:sz w:val="34"/>
        </w:rPr>
        <w:tab/>
        <w:t>内</w:t>
      </w:r>
      <w:r>
        <w:rPr>
          <w:rFonts w:ascii="Microsoft JhengHei" w:eastAsia="Microsoft JhengHei" w:hint="eastAsia"/>
          <w:b/>
          <w:sz w:val="34"/>
        </w:rPr>
        <w:tab/>
        <w:t>容</w:t>
      </w:r>
    </w:p>
    <w:p w:rsidR="008D4F73" w:rsidRDefault="008D4F73">
      <w:pPr>
        <w:pStyle w:val="a3"/>
        <w:spacing w:before="10"/>
        <w:rPr>
          <w:rFonts w:ascii="Microsoft JhengHei"/>
          <w:b/>
          <w:sz w:val="6"/>
        </w:rPr>
      </w:pPr>
    </w:p>
    <w:p w:rsidR="008D4F73" w:rsidRDefault="00B34EA1">
      <w:pPr>
        <w:pStyle w:val="a3"/>
        <w:spacing w:line="20" w:lineRule="exact"/>
        <w:ind w:left="-12"/>
        <w:rPr>
          <w:rFonts w:ascii="Microsoft JhengHei"/>
          <w:sz w:val="2"/>
        </w:rPr>
      </w:pPr>
      <w:r>
        <w:rPr>
          <w:rFonts w:ascii="Microsoft JhengHei"/>
          <w:noProof/>
          <w:sz w:val="2"/>
          <w:lang w:val="en-US" w:bidi="ar-SA"/>
        </w:rPr>
        <mc:AlternateContent>
          <mc:Choice Requires="wpg">
            <w:drawing>
              <wp:inline distT="0" distB="0" distL="114300" distR="114300">
                <wp:extent cx="5388610" cy="6350"/>
                <wp:effectExtent l="0" t="0" r="0" b="0"/>
                <wp:docPr id="261" name="组合 277"/>
                <wp:cNvGraphicFramePr/>
                <a:graphic xmlns:a="http://schemas.openxmlformats.org/drawingml/2006/main">
                  <a:graphicData uri="http://schemas.microsoft.com/office/word/2010/wordprocessingGroup">
                    <wpg:wgp>
                      <wpg:cNvGrpSpPr/>
                      <wpg:grpSpPr>
                        <a:xfrm>
                          <a:off x="0" y="0"/>
                          <a:ext cx="5388610" cy="6350"/>
                          <a:chOff x="0" y="0"/>
                          <a:chExt cx="8486" cy="10"/>
                        </a:xfrm>
                      </wpg:grpSpPr>
                      <wps:wsp>
                        <wps:cNvPr id="260" name="直线 278"/>
                        <wps:cNvCnPr/>
                        <wps:spPr>
                          <a:xfrm>
                            <a:off x="0" y="5"/>
                            <a:ext cx="8486"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185BCB97" id="组合 277" o:spid="_x0000_s1026" style="width:424.3pt;height:.5pt;mso-position-horizontal-relative:char;mso-position-vertical-relative:line" coordsize="84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23MgIAAKwEAAAOAAAAZHJzL2Uyb0RvYy54bWyklM1uEzEQx+9IvIPlO9kkJemyyqaHps0F&#10;QaXCA0y83l1L/pLtZpM7B47ceQ1OcOBpUF+DsXeT0FZIqOTg+GNmPP/feHZxsVOSbLnzwuiSTkZj&#10;SrhmphK6KenHD9evckp8AF2BNJqXdM89vVi+fLHobMGnpjWy4o5gEO2Lzpa0DcEWWeZZyxX4kbFc&#10;42FtnIKAS9dklYMOoyuZTcfjedYZV1lnGPced1f9IV2m+HXNWXhf154HIkuKuYU0ujRu4pgtF1A0&#10;Dmwr2JAGPCMLBULjpcdQKwhA7px4EkoJ5ow3dRgxozJT14LxpAHVTMaP1KydubNJS1N0jT1iQrSP&#10;OD07LHu3vXFEVCWdzieUaFBYpPsfn359+Uym5+eRT2ebAs3Wzt7aGzdsNP0qSt7VTsV/FEN2iez+&#10;SJbvAmG4OTvL8/kEC8DwbH42G8CzFqvzxIm1V4Nb/jqf9z7oizdnh9uymNQxh87i4/EnPv7/+Ny2&#10;YHnC7qPwIx9Mf+Dz9dv995/IJ+/5JLNLPcDxhUdOfyUziz5QHMicJD5UCIV1Pqy5USROSiqFjklB&#10;Adu3PvQwDiZxW2rSIdvxm0gMsJVqCQGnymJxvW6SrzdSVNdCyujhXbO5lI5sITZH+g2QH5jFS1bg&#10;294uHfUSWg7Vla5I2Ft8NBr7m8YUFK8okRw/B3GWxAYQ8l8ssb5SY5ljQXuIcbYx1T6xTftY6GSR&#10;WiI9iaF9Y8/9uU5Wp4/M8jcAAAD//wMAUEsDBBQABgAIAAAAIQDTcvyO2wAAAAMBAAAPAAAAZHJz&#10;L2Rvd25yZXYueG1sTI9PS8NAEMXvgt9hmYI3u4l/SkizKaWopyLYCuJtmkyT0OxsyG6T9Ns7eqmX&#10;B8N7vPebbDXZVg3U+8axgXgegSIuXNlwZeBz/3qfgPIBucTWMRm4kIdVfnuTYVq6kT9o2IVKSQn7&#10;FA3UIXSp1r6oyaKfu45YvKPrLQY5+0qXPY5Sblv9EEULbbFhWaixo01NxWl3tgbeRhzXj/HLsD0d&#10;N5fv/fP71zYmY+5m03oJKtAUrmH4xRd0yIXp4M5cetUakEfCn4qXPCULUAcJRaDzTP9nz38AAAD/&#10;/wMAUEsBAi0AFAAGAAgAAAAhALaDOJL+AAAA4QEAABMAAAAAAAAAAAAAAAAAAAAAAFtDb250ZW50&#10;X1R5cGVzXS54bWxQSwECLQAUAAYACAAAACEAOP0h/9YAAACUAQAACwAAAAAAAAAAAAAAAAAvAQAA&#10;X3JlbHMvLnJlbHNQSwECLQAUAAYACAAAACEACA6NtzICAACsBAAADgAAAAAAAAAAAAAAAAAuAgAA&#10;ZHJzL2Uyb0RvYy54bWxQSwECLQAUAAYACAAAACEA03L8jtsAAAADAQAADwAAAAAAAAAAAAAAAACM&#10;BAAAZHJzL2Rvd25yZXYueG1sUEsFBgAAAAAEAAQA8wAAAJQFAAAAAA==&#10;">
                <v:line id="直线 278" o:spid="_x0000_s1027" style="position:absolute;visibility:visible;mso-wrap-style:square" from="0,5" to="8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strokeweight=".48pt"/>
                <w10:anchorlock/>
              </v:group>
            </w:pict>
          </mc:Fallback>
        </mc:AlternateContent>
      </w:r>
    </w:p>
    <w:p w:rsidR="008D4F73" w:rsidRDefault="00B34EA1">
      <w:pPr>
        <w:spacing w:before="190" w:line="453" w:lineRule="auto"/>
        <w:ind w:left="101" w:right="1042" w:firstLine="480"/>
        <w:rPr>
          <w:sz w:val="24"/>
        </w:rPr>
      </w:pPr>
      <w:r>
        <w:rPr>
          <w:noProof/>
          <w:lang w:val="en-US" w:bidi="ar-SA"/>
        </w:rPr>
        <mc:AlternateContent>
          <mc:Choice Requires="wps">
            <w:drawing>
              <wp:anchor distT="0" distB="0" distL="114300" distR="114300" simplePos="0" relativeHeight="251663872" behindDoc="1" locked="0" layoutInCell="1" allowOverlap="1">
                <wp:simplePos x="0" y="0"/>
                <wp:positionH relativeFrom="page">
                  <wp:posOffset>1011555</wp:posOffset>
                </wp:positionH>
                <wp:positionV relativeFrom="paragraph">
                  <wp:posOffset>319405</wp:posOffset>
                </wp:positionV>
                <wp:extent cx="5388610" cy="0"/>
                <wp:effectExtent l="0" t="0" r="0" b="0"/>
                <wp:wrapNone/>
                <wp:docPr id="30" name="直线 279"/>
                <wp:cNvGraphicFramePr/>
                <a:graphic xmlns:a="http://schemas.openxmlformats.org/drawingml/2006/main">
                  <a:graphicData uri="http://schemas.microsoft.com/office/word/2010/wordprocessingShape">
                    <wps:wsp>
                      <wps:cNvCnPr/>
                      <wps:spPr>
                        <a:xfrm>
                          <a:off x="0" y="0"/>
                          <a:ext cx="53886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668DEF6" id="直线 279" o:spid="_x0000_s1026" style="position:absolute;left:0;text-align:left;z-index:-251652608;visibility:visible;mso-wrap-style:square;mso-wrap-distance-left:9pt;mso-wrap-distance-top:0;mso-wrap-distance-right:9pt;mso-wrap-distance-bottom:0;mso-position-horizontal:absolute;mso-position-horizontal-relative:page;mso-position-vertical:absolute;mso-position-vertical-relative:text" from="79.65pt,25.15pt" to="503.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LvzQEAAIQDAAAOAAAAZHJzL2Uyb0RvYy54bWysU0uOEzEQ3SNxB8t70klGhEwrnVlMGDYI&#10;IgEHqPjTbck/uUw6OQvXYMWG48w1KDuZDDCbESILp1yfV/Weq1c3B2fZXiU0wXd8NplyprwI0vi+&#10;418+371acoYZvAQbvOr4USG/Wb98sRpjq+ZhCFaqxAjEYzvGjg85x7ZpUAzKAU5CVJ6COiQHma6p&#10;b2SCkdCdbebT6aIZQ5IxBaEQybs5Bfm64mutRP6oNarMbMdptlzPVM9dOZv1Cto+QRyMOI8B/zCF&#10;A+Op6QVqAxnY12SeQDkjUsCg80QE1wStjVCVA7GZTf9i82mAqCoXEgfjRSb8f7Diw36bmJEdvyJ5&#10;PDh6o/tv3+9//GTzN9dFnjFiS1m3fpvON4zbVLgedHLln1iwQ5X0eJFUHTIT5Hx9tVwuZgQtHmLN&#10;Y2FMmN+p4FgxOm6NL2yhhf17zNSMUh9Sitt6NnZ8Mb1eEBzQsmgLmUwXaXz0fa3FYI28M9aWCkz9&#10;7tYmtofy/PVXKBHuH2mlyQZwOOXV0GkxBgXyrZcsHyPp4mmDeRnBKcmZVbTwxSJAaDMY+5xMam09&#10;TVBUPelYrF2Qxypv9dNT1xnPa1l26fd7rX78eNa/AAAA//8DAFBLAwQUAAYACAAAACEAYEVJwN4A&#10;AAAKAQAADwAAAGRycy9kb3ducmV2LnhtbEyPQU/DMAyF70j8h8hI3FgCaKwtTScEAmkHNLFNnLPG&#10;tKWNUzXZ2v17PHGAk/Xsp+fv5cvJdeKIQ2g8abidKRBIpbcNVRp229ebBESIhqzpPKGGEwZYFpcX&#10;ucmsH+kDj5tYCQ6hkBkNdYx9JmUoa3QmzHyPxLcvPzgTWQ6VtIMZOdx18k6pB+lMQ/yhNj0+11i2&#10;m4PT8J7IF79uP8vT97h9S5JVmy5WO62vr6anRxARp/hnhjM+o0PBTHt/IBtEx3qe3rNVw1zxPBuU&#10;WqQg9r8bWeTyf4XiBwAA//8DAFBLAQItABQABgAIAAAAIQC2gziS/gAAAOEBAAATAAAAAAAAAAAA&#10;AAAAAAAAAABbQ29udGVudF9UeXBlc10ueG1sUEsBAi0AFAAGAAgAAAAhADj9If/WAAAAlAEAAAsA&#10;AAAAAAAAAAAAAAAALwEAAF9yZWxzLy5yZWxzUEsBAi0AFAAGAAgAAAAhAO9Tsu/NAQAAhAMAAA4A&#10;AAAAAAAAAAAAAAAALgIAAGRycy9lMm9Eb2MueG1sUEsBAi0AFAAGAAgAAAAhAGBFScDeAAAACgEA&#10;AA8AAAAAAAAAAAAAAAAAJwQAAGRycy9kb3ducmV2LnhtbFBLBQYAAAAABAAEAPMAAAAyBQAAAAA=&#10;" strokeweight=".48pt">
                <w10:wrap anchorx="page"/>
              </v:line>
            </w:pict>
          </mc:Fallback>
        </mc:AlternateContent>
      </w:r>
      <w:r>
        <w:rPr>
          <w:noProof/>
          <w:lang w:val="en-US" w:bidi="ar-SA"/>
        </w:rPr>
        <mc:AlternateContent>
          <mc:Choice Requires="wps">
            <w:drawing>
              <wp:anchor distT="0" distB="0" distL="114300" distR="114300" simplePos="0" relativeHeight="251664896" behindDoc="1" locked="0" layoutInCell="1" allowOverlap="1">
                <wp:simplePos x="0" y="0"/>
                <wp:positionH relativeFrom="page">
                  <wp:posOffset>1011555</wp:posOffset>
                </wp:positionH>
                <wp:positionV relativeFrom="paragraph">
                  <wp:posOffset>688975</wp:posOffset>
                </wp:positionV>
                <wp:extent cx="5388610" cy="0"/>
                <wp:effectExtent l="0" t="0" r="0" b="0"/>
                <wp:wrapNone/>
                <wp:docPr id="31" name="直线 280"/>
                <wp:cNvGraphicFramePr/>
                <a:graphic xmlns:a="http://schemas.openxmlformats.org/drawingml/2006/main">
                  <a:graphicData uri="http://schemas.microsoft.com/office/word/2010/wordprocessingShape">
                    <wps:wsp>
                      <wps:cNvCnPr/>
                      <wps:spPr>
                        <a:xfrm>
                          <a:off x="0" y="0"/>
                          <a:ext cx="53886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674F867D" id="直线 280" o:spid="_x0000_s1026" style="position:absolute;left:0;text-align:left;z-index:-251651584;visibility:visible;mso-wrap-style:square;mso-wrap-distance-left:9pt;mso-wrap-distance-top:0;mso-wrap-distance-right:9pt;mso-wrap-distance-bottom:0;mso-position-horizontal:absolute;mso-position-horizontal-relative:page;mso-position-vertical:absolute;mso-position-vertical-relative:text" from="79.65pt,54.25pt" to="503.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qHywEAAIQDAAAOAAAAZHJzL2Uyb0RvYy54bWysU0uOEzEQ3SNxB8t70p2MiEIrnVlMGDYI&#10;IgEHqPjTbck/uUw6OQvXYMWG48w1KDszCZ8NQvTCXa7Pq6pX5fXt0Vl2UAlN8D2fz1rOlBdBGj/0&#10;/NPH+xcrzjCDl2CDVz0/KeS3m+fP1lPs1CKMwUqVGIF47KbY8zHn2DUNilE5wFmIypNRh+Qg0zUN&#10;jUwwEbqzzaJtl80UkowpCIVI2u3ZyDcVX2sl8nutUWVme0615Xqmeu7L2WzW0A0J4mjEYxnwD1U4&#10;MJ6SXqC2kIF9TuYPKGdEChh0nongmqC1Ear2QN3M29+6+TBCVLUXIgfjhSb8f7Di3WGXmJE9v5lz&#10;5sHRjB6+fH349p0tVpWeKWJHXnd+l4iscsO4S6XXo06u/KkLdqyUni6UqmNmgpQvb1ar5ZyYF0+2&#10;5hoYE+Y3KjhWhJ5b40u30MHhLWZKRq5PLkVtPZt6vmxfLQkOaFm0hUyii1Q++qHGYrBG3htrSwSm&#10;YX9nEztAGX/9ysQJ9xe3kmQLOJ79qum8GKMC+dpLlk+RePG0wbyU4JTkzCpa+CLVFcpg7N94Umrr&#10;qYIrj0XaB3mq9FY9jbrW+LiWZZd+vtfo6+PZ/AAAAP//AwBQSwMEFAAGAAgAAAAhAGnrSTLfAAAA&#10;DAEAAA8AAABkcnMvZG93bnJldi54bWxMj0FLw0AQhe+C/2EZwZvdVandxGyKKAo9SLEtnrfJmMRk&#10;Z0N226T/3ikIeps383jzvWw5uU4ccQiNJwO3MwUCqfBlQ5WB3fb1RoMI0VJpO09o4IQBlvnlRWbT&#10;0o/0gcdNrASHUEitgTrGPpUyFDU6G2a+R+Lblx+cjSyHSpaDHTncdfJOqQfpbEP8obY9PtdYtJuD&#10;M/Cu5Ytft5/F6Xvcvmm9apPFamfM9dX09Agi4hT/zHDGZ3TImWnvD1QG0bGeJ/ds5UHpOYizQ6lF&#10;AmL/u5J5Jv+XyH8AAAD//wMAUEsBAi0AFAAGAAgAAAAhALaDOJL+AAAA4QEAABMAAAAAAAAAAAAA&#10;AAAAAAAAAFtDb250ZW50X1R5cGVzXS54bWxQSwECLQAUAAYACAAAACEAOP0h/9YAAACUAQAACwAA&#10;AAAAAAAAAAAAAAAvAQAAX3JlbHMvLnJlbHNQSwECLQAUAAYACAAAACEA+F3qh8sBAACEAwAADgAA&#10;AAAAAAAAAAAAAAAuAgAAZHJzL2Uyb0RvYy54bWxQSwECLQAUAAYACAAAACEAaetJMt8AAAAMAQAA&#10;DwAAAAAAAAAAAAAAAAAlBAAAZHJzL2Rvd25yZXYueG1sUEsFBgAAAAAEAAQA8wAAADEFAAAAAA==&#10;" strokeweight=".48pt">
                <w10:wrap anchorx="page"/>
              </v:line>
            </w:pict>
          </mc:Fallback>
        </mc:AlternateContent>
      </w:r>
      <w:r>
        <w:rPr>
          <w:sz w:val="24"/>
        </w:rPr>
        <w:t>主持人：简要介绍换届选举前期准备工作（主要记录应到会人数、实到会人数、因事因病请假人数，按规定会议是否有效）。</w:t>
      </w:r>
    </w:p>
    <w:p w:rsidR="008D4F73" w:rsidRDefault="00B34EA1">
      <w:pPr>
        <w:spacing w:line="266" w:lineRule="exact"/>
        <w:ind w:left="581"/>
        <w:rPr>
          <w:sz w:val="24"/>
        </w:rPr>
      </w:pPr>
      <w:r>
        <w:rPr>
          <w:sz w:val="24"/>
        </w:rPr>
        <w:t>会议第一项议程，通过大会选举办法。（记录审议结果）</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88610" cy="6350"/>
                <wp:effectExtent l="0" t="0" r="0" b="0"/>
                <wp:docPr id="267" name="组合 281"/>
                <wp:cNvGraphicFramePr/>
                <a:graphic xmlns:a="http://schemas.openxmlformats.org/drawingml/2006/main">
                  <a:graphicData uri="http://schemas.microsoft.com/office/word/2010/wordprocessingGroup">
                    <wpg:wgp>
                      <wpg:cNvGrpSpPr/>
                      <wpg:grpSpPr>
                        <a:xfrm>
                          <a:off x="0" y="0"/>
                          <a:ext cx="5388610" cy="6350"/>
                          <a:chOff x="0" y="0"/>
                          <a:chExt cx="8486" cy="10"/>
                        </a:xfrm>
                      </wpg:grpSpPr>
                      <wps:wsp>
                        <wps:cNvPr id="266" name="直线 282"/>
                        <wps:cNvCnPr/>
                        <wps:spPr>
                          <a:xfrm>
                            <a:off x="0" y="5"/>
                            <a:ext cx="8486"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14669FE4" id="组合 281" o:spid="_x0000_s1026" style="width:424.3pt;height:.5pt;mso-position-horizontal-relative:char;mso-position-vertical-relative:line" coordsize="84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yVMQIAAKwEAAAOAAAAZHJzL2Uyb0RvYy54bWyklM1uEzEQx+9IvIPlO9kkJWFZZdND0+aC&#10;oFLhASZe764lf8l2s8mdA0fuvAYnOPRpUF+DsXeT0FZIqOTg+GNmPP/feHZxvlOSbLnzwuiSTkZj&#10;SrhmphK6Kemnj1evckp8AF2BNJqXdM89PV++fLHobMGnpjWy4o5gEO2Lzpa0DcEWWeZZyxX4kbFc&#10;42FtnIKAS9dklYMOoyuZTcfjedYZV1lnGPced1f9IV2m+HXNWfhQ154HIkuKuYU0ujRu4pgtF1A0&#10;Dmwr2JAGPCMLBULjpcdQKwhAbp14EkoJ5ow3dRgxozJT14LxpAHVTMaP1KydubVJS1N0jT1iQrSP&#10;OD07LHu/vXZEVCWdzt9QokFhke5/fv719QuZ5pPIp7NNgWZrZ2/stRs2mn4VJe9qp+I/iiG7RHZ/&#10;JMt3gTDcnJ3l+XyCBWB4Nj+bDeBZi9V54sTay8Etf53Pex/0xZuzw21ZTOqYQ2fx8fgTH/9/fG5a&#10;sDxh91H4kQ+mMvD59v3+xx3ymfZ8ktmFHuD4wiOnv5KZRR8oDmROEh8qhMI6H9bcKBInJZVCx6Sg&#10;gO07H3oYB5O4LTXpkO34bSQG2Eq1hIBTZbG4XjfJ1xspqishZfTwrtlcSEe2EJsj/QbID8ziJSvw&#10;bW+XjnoJLYfqUlck7C0+Go39TWMKileUSI6fgzhLYgMI+S+WWF+pscyxoD3EONuYap/Ypn0sdLJI&#10;LZGexNC+sef+XCer00dm+RsAAP//AwBQSwMEFAAGAAgAAAAhANNy/I7bAAAAAwEAAA8AAABkcnMv&#10;ZG93bnJldi54bWxMj09Lw0AQxe+C32GZgje7iX9KSLMppainItgK4m2aTJPQ7GzIbpP02zt6qZcH&#10;w3u895tsNdlWDdT7xrGBeB6BIi5c2XBl4HP/ep+A8gG5xNYxGbiQh1V+e5NhWrqRP2jYhUpJCfsU&#10;DdQhdKnWvqjJop+7jli8o+stBjn7Spc9jlJuW/0QRQttsWFZqLGjTU3FaXe2Bt5GHNeP8cuwPR03&#10;l+/98/vXNiZj7mbTegkq0BSuYfjFF3TIhengzlx61RqQR8Kfipc8JQtQBwlFoPNM/2fPfwAAAP//&#10;AwBQSwECLQAUAAYACAAAACEAtoM4kv4AAADhAQAAEwAAAAAAAAAAAAAAAAAAAAAAW0NvbnRlbnRf&#10;VHlwZXNdLnhtbFBLAQItABQABgAIAAAAIQA4/SH/1gAAAJQBAAALAAAAAAAAAAAAAAAAAC8BAABf&#10;cmVscy8ucmVsc1BLAQItABQABgAIAAAAIQCm9nyVMQIAAKwEAAAOAAAAAAAAAAAAAAAAAC4CAABk&#10;cnMvZTJvRG9jLnhtbFBLAQItABQABgAIAAAAIQDTcvyO2wAAAAMBAAAPAAAAAAAAAAAAAAAAAIsE&#10;AABkcnMvZG93bnJldi54bWxQSwUGAAAAAAQABADzAAAAkwUAAAAA&#10;">
                <v:line id="直线 282" o:spid="_x0000_s1027" style="position:absolute;visibility:visible;mso-wrap-style:square" from="0,5" to="8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MOxAAAANwAAAAPAAAAZHJzL2Rvd25yZXYueG1sRI/BasMw&#10;EETvhf6D2EJvtdwcnOJECUkhScGnJoXmuEgby8RaGUu13b+PAoUeh5l5wyzXk2vFQH1oPCt4zXIQ&#10;xNqbhmsFX6fdyxuIEJENtp5JwS8FWK8eH5ZYGj/yJw3HWIsE4VCiAhtjV0oZtCWHIfMdcfIuvncY&#10;k+xraXocE9y1cpbnhXTYcFqw2NG7JX09/jgFw6E6D9Xcoz58V1urd/tmPu6Ven6aNgsQkab4H/5r&#10;fxgFs6KA+5l0BOTqBgAA//8DAFBLAQItABQABgAIAAAAIQDb4fbL7gAAAIUBAAATAAAAAAAAAAAA&#10;AAAAAAAAAABbQ29udGVudF9UeXBlc10ueG1sUEsBAi0AFAAGAAgAAAAhAFr0LFu/AAAAFQEAAAsA&#10;AAAAAAAAAAAAAAAAHwEAAF9yZWxzLy5yZWxzUEsBAi0AFAAGAAgAAAAhAAzNMw7EAAAA3AAAAA8A&#10;AAAAAAAAAAAAAAAABwIAAGRycy9kb3ducmV2LnhtbFBLBQYAAAAAAwADALcAAAD4AgAAAAA=&#10;" strokeweight=".48pt"/>
                <w10:anchorlock/>
              </v:group>
            </w:pict>
          </mc:Fallback>
        </mc:AlternateContent>
      </w:r>
    </w:p>
    <w:p w:rsidR="008D4F73" w:rsidRDefault="00B34EA1">
      <w:pPr>
        <w:spacing w:before="209" w:line="422" w:lineRule="auto"/>
        <w:ind w:left="540" w:right="562"/>
        <w:rPr>
          <w:sz w:val="24"/>
        </w:rPr>
      </w:pPr>
      <w:r>
        <w:rPr>
          <w:noProof/>
          <w:lang w:val="en-US" w:bidi="ar-SA"/>
        </w:rPr>
        <mc:AlternateContent>
          <mc:Choice Requires="wps">
            <w:drawing>
              <wp:anchor distT="0" distB="0" distL="114300" distR="114300" simplePos="0" relativeHeight="251665920" behindDoc="1" locked="0" layoutInCell="1" allowOverlap="1">
                <wp:simplePos x="0" y="0"/>
                <wp:positionH relativeFrom="page">
                  <wp:posOffset>1011555</wp:posOffset>
                </wp:positionH>
                <wp:positionV relativeFrom="paragraph">
                  <wp:posOffset>332105</wp:posOffset>
                </wp:positionV>
                <wp:extent cx="5388610" cy="0"/>
                <wp:effectExtent l="0" t="0" r="0" b="0"/>
                <wp:wrapNone/>
                <wp:docPr id="32" name="直线 283"/>
                <wp:cNvGraphicFramePr/>
                <a:graphic xmlns:a="http://schemas.openxmlformats.org/drawingml/2006/main">
                  <a:graphicData uri="http://schemas.microsoft.com/office/word/2010/wordprocessingShape">
                    <wps:wsp>
                      <wps:cNvCnPr/>
                      <wps:spPr>
                        <a:xfrm>
                          <a:off x="0" y="0"/>
                          <a:ext cx="53886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0F1D2863" id="直线 283" o:spid="_x0000_s1026" style="position:absolute;left:0;text-align:left;z-index:-251650560;visibility:visible;mso-wrap-style:square;mso-wrap-distance-left:9pt;mso-wrap-distance-top:0;mso-wrap-distance-right:9pt;mso-wrap-distance-bottom:0;mso-position-horizontal:absolute;mso-position-horizontal-relative:page;mso-position-vertical:absolute;mso-position-vertical-relative:text" from="79.65pt,26.15pt" to="503.9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AozQEAAIQDAAAOAAAAZHJzL2Uyb0RvYy54bWysU0uOEzEQ3SNxB8t70vmIKLTSmcWEYYMg&#10;EnCAij/dlvyTy6STs3ANVmw4zlyDspPJALMZIbJwyvV5Ve+5en1zdJYdVEITfMdnkylnyosgje87&#10;/uXz3asVZ5jBS7DBq46fFPKbzcsX6zG2ah6GYKVKjEA8tmPs+JBzbJsGxaAc4CRE5SmoQ3KQ6Zr6&#10;RiYYCd3ZZj6dLpsxJBlTEAqRvNtzkG8qvtZK5I9ao8rMdpxmy/VM9dyXs9msoe0TxMGIyxjwD1M4&#10;MJ6aXqG2kIF9TeYJlDMiBQw6T0RwTdDaCFU5EJvZ9C82nwaIqnIhcTBeZcL/Bys+HHaJGdnxxZwz&#10;D47e6P7b9/sfP9l8tSjyjBFbyrr1u3S5YdylwvWokyv/xIIdq6Snq6TqmJkg5+vFarWckfLiIdY8&#10;FsaE+Z0KjhWj49b4whZaOLzHTM0o9SGluK1nY8eX0zdLggNaFm0hk+kijY++r7UYrJF3xtpSganf&#10;39rEDlCev/4KJcL9I6002QIO57waOi/GoEC+9ZLlUyRdPG0wLyM4JTmziha+WAQIbQZjn5NJra2n&#10;CYqqZx2LtQ/yVOWtfnrqOuNlLcsu/X6v1Y8fz+YXAAAA//8DAFBLAwQUAAYACAAAACEAac7nyt8A&#10;AAAKAQAADwAAAGRycy9kb3ducmV2LnhtbEyPQU/DMAyF70j8h8hI3FjC0Fhbmk4IBNIOCLFNnLPG&#10;tKWNUzXZ2v17PHGAk/Xsp+fv5avJdeKIQ2g8abidKRBIpbcNVRp225ebBESIhqzpPKGGEwZYFZcX&#10;ucmsH+kDj5tYCQ6hkBkNdYx9JmUoa3QmzHyPxLcvPzgTWQ6VtIMZOdx1cq7UvXSmIf5Qmx6faizb&#10;zcFpeEvks39vP8vT97h9TZJ1my7XO62vr6bHBxARp/hnhjM+o0PBTHt/IBtEx3qR3rFVw2LO82xQ&#10;apmC2P9uZJHL/xWKHwAAAP//AwBQSwECLQAUAAYACAAAACEAtoM4kv4AAADhAQAAEwAAAAAAAAAA&#10;AAAAAAAAAAAAW0NvbnRlbnRfVHlwZXNdLnhtbFBLAQItABQABgAIAAAAIQA4/SH/1gAAAJQBAAAL&#10;AAAAAAAAAAAAAAAAAC8BAABfcmVscy8ucmVsc1BLAQItABQABgAIAAAAIQCZKVAozQEAAIQDAAAO&#10;AAAAAAAAAAAAAAAAAC4CAABkcnMvZTJvRG9jLnhtbFBLAQItABQABgAIAAAAIQBpzufK3wAAAAoB&#10;AAAPAAAAAAAAAAAAAAAAACcEAABkcnMvZG93bnJldi54bWxQSwUGAAAAAAQABADzAAAAMwUAAAAA&#10;" strokeweight=".48pt">
                <w10:wrap anchorx="page"/>
              </v:line>
            </w:pict>
          </mc:Fallback>
        </mc:AlternateContent>
      </w:r>
      <w:r>
        <w:rPr>
          <w:noProof/>
          <w:lang w:val="en-US" w:bidi="ar-SA"/>
        </w:rPr>
        <mc:AlternateContent>
          <mc:Choice Requires="wps">
            <w:drawing>
              <wp:anchor distT="0" distB="0" distL="114300" distR="114300" simplePos="0" relativeHeight="251666944" behindDoc="1" locked="0" layoutInCell="1" allowOverlap="1">
                <wp:simplePos x="0" y="0"/>
                <wp:positionH relativeFrom="page">
                  <wp:posOffset>1011555</wp:posOffset>
                </wp:positionH>
                <wp:positionV relativeFrom="paragraph">
                  <wp:posOffset>674370</wp:posOffset>
                </wp:positionV>
                <wp:extent cx="5388610" cy="0"/>
                <wp:effectExtent l="0" t="0" r="0" b="0"/>
                <wp:wrapNone/>
                <wp:docPr id="33" name="直线 284"/>
                <wp:cNvGraphicFramePr/>
                <a:graphic xmlns:a="http://schemas.openxmlformats.org/drawingml/2006/main">
                  <a:graphicData uri="http://schemas.microsoft.com/office/word/2010/wordprocessingShape">
                    <wps:wsp>
                      <wps:cNvCnPr/>
                      <wps:spPr>
                        <a:xfrm>
                          <a:off x="0" y="0"/>
                          <a:ext cx="53886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1BA4E409" id="直线 284" o:spid="_x0000_s1026" style="position:absolute;left:0;text-align:left;z-index:-251649536;visibility:visible;mso-wrap-style:square;mso-wrap-distance-left:9pt;mso-wrap-distance-top:0;mso-wrap-distance-right:9pt;mso-wrap-distance-bottom:0;mso-position-horizontal:absolute;mso-position-horizontal-relative:page;mso-position-vertical:absolute;mso-position-vertical-relative:text" from="79.65pt,53.1pt" to="503.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LzQEAAIQDAAAOAAAAZHJzL2Uyb0RvYy54bWysU0uOEzEQ3SNxB8t70vlAFFrpzGLCsEEQ&#10;ieEAFX+6Lfknl0knZ+EarNhwnLkGZSeT4bNBiCyccn1e1XuuXt8cnWUHldAE3/HZZMqZ8iJI4/uO&#10;f7q/e7HiDDN4CTZ41fGTQn6zef5sPcZWzcMQrFSJEYjHdowdH3KObdOgGJQDnISoPAV1SA4yXVPf&#10;yAQjoTvbzKfTZTOGJGMKQiGSd3sO8k3F11qJ/EFrVJnZjtNsuZ6pnvtyNps1tH2COBhxGQP+YQoH&#10;xlPTK9QWMrDPyfwB5YxIAYPOExFcE7Q2QlUOxGY2/Y3NxwGiqlxIHIxXmfD/wYr3h11iRnZ8seDM&#10;g6M3evjy9eHbdzZfvSzyjBFbyrr1u3S5YdylwvWokyv/xIIdq6Snq6TqmJkg56vFarWckfLiMdY8&#10;FcaE+a0KjhWj49b4whZaOLzDTM0o9TGluK1nY8eX09dLggNaFm0hk+kijY++r7UYrJF3xtpSganf&#10;39rEDlCev/4KJcL9Ja002QIO57waOi/GoEC+8ZLlUyRdPG0wLyM4JTmziha+WAQIbQZj/yaTWltP&#10;ExRVzzoWax/kqcpb/fTUdcbLWpZd+vleq58+ns0PAAAA//8DAFBLAwQUAAYACAAAACEAVb5LEt8A&#10;AAAMAQAADwAAAGRycy9kb3ducmV2LnhtbEyPQUvDQBCF74L/YRnBm921YpvEbIooCj2I2BbP2+yY&#10;xGRnQ3bbpP/eKQh6mzfzePO9fDW5ThxxCI0nDbczBQKp9LahSsNu+3KTgAjRkDWdJ9RwwgCr4vIi&#10;N5n1I33gcRMrwSEUMqOhjrHPpAxljc6Eme+R+PblB2ciy6GSdjAjh7tOzpVaSGca4g+16fGpxrLd&#10;HJyGt0Q++/f2szx9j9vXJFm36XK90/r6anp8ABFxin9mOOMzOhTMtPcHskF0rO/TO7byoBZzEGeH&#10;UssUxP53JYtc/i9R/AAAAP//AwBQSwECLQAUAAYACAAAACEAtoM4kv4AAADhAQAAEwAAAAAAAAAA&#10;AAAAAAAAAAAAW0NvbnRlbnRfVHlwZXNdLnhtbFBLAQItABQABgAIAAAAIQA4/SH/1gAAAJQBAAAL&#10;AAAAAAAAAAAAAAAAAC8BAABfcmVscy8ucmVsc1BLAQItABQABgAIAAAAIQCGQ/gLzQEAAIQDAAAO&#10;AAAAAAAAAAAAAAAAAC4CAABkcnMvZTJvRG9jLnhtbFBLAQItABQABgAIAAAAIQBVvksS3wAAAAwB&#10;AAAPAAAAAAAAAAAAAAAAACcEAABkcnMvZG93bnJldi54bWxQSwUGAAAAAAQABADzAAAAMwUAAAAA&#10;" strokeweight=".48pt">
                <w10:wrap anchorx="page"/>
              </v:line>
            </w:pict>
          </mc:Fallback>
        </mc:AlternateContent>
      </w:r>
      <w:r>
        <w:rPr>
          <w:spacing w:val="-35"/>
          <w:sz w:val="24"/>
        </w:rPr>
        <w:t>会议第二项议程，通过总监票人和监票人名单，宣布计票人名单。</w:t>
      </w:r>
      <w:r>
        <w:rPr>
          <w:spacing w:val="-20"/>
          <w:sz w:val="24"/>
        </w:rPr>
        <w:t>（</w:t>
      </w:r>
      <w:r>
        <w:rPr>
          <w:spacing w:val="-22"/>
          <w:sz w:val="24"/>
        </w:rPr>
        <w:t>记录审议结果</w:t>
      </w:r>
      <w:r>
        <w:rPr>
          <w:sz w:val="24"/>
        </w:rPr>
        <w:t xml:space="preserve">） </w:t>
      </w:r>
      <w:r>
        <w:rPr>
          <w:spacing w:val="-22"/>
          <w:sz w:val="24"/>
        </w:rPr>
        <w:t>会议第三项议程，通过党支部委员会委员候选人名单</w:t>
      </w:r>
      <w:r>
        <w:rPr>
          <w:spacing w:val="-20"/>
          <w:sz w:val="24"/>
        </w:rPr>
        <w:t>（</w:t>
      </w:r>
      <w:r>
        <w:rPr>
          <w:spacing w:val="-22"/>
          <w:sz w:val="24"/>
        </w:rPr>
        <w:t>记录候选人产生情况</w:t>
      </w:r>
      <w:r>
        <w:rPr>
          <w:sz w:val="24"/>
        </w:rPr>
        <w:t>）</w:t>
      </w:r>
    </w:p>
    <w:p w:rsidR="008D4F73" w:rsidRDefault="00B34EA1">
      <w:pPr>
        <w:spacing w:line="422" w:lineRule="auto"/>
        <w:ind w:left="101" w:right="749" w:firstLine="480"/>
        <w:rPr>
          <w:sz w:val="24"/>
        </w:rPr>
      </w:pPr>
      <w:r>
        <w:rPr>
          <w:noProof/>
          <w:lang w:val="en-US" w:bidi="ar-SA"/>
        </w:rPr>
        <mc:AlternateContent>
          <mc:Choice Requires="wps">
            <w:drawing>
              <wp:anchor distT="0" distB="0" distL="114300" distR="114300" simplePos="0" relativeHeight="251667968" behindDoc="1" locked="0" layoutInCell="1" allowOverlap="1">
                <wp:simplePos x="0" y="0"/>
                <wp:positionH relativeFrom="page">
                  <wp:posOffset>1011555</wp:posOffset>
                </wp:positionH>
                <wp:positionV relativeFrom="paragraph">
                  <wp:posOffset>200025</wp:posOffset>
                </wp:positionV>
                <wp:extent cx="5388610" cy="0"/>
                <wp:effectExtent l="0" t="0" r="0" b="0"/>
                <wp:wrapNone/>
                <wp:docPr id="34" name="直线 285"/>
                <wp:cNvGraphicFramePr/>
                <a:graphic xmlns:a="http://schemas.openxmlformats.org/drawingml/2006/main">
                  <a:graphicData uri="http://schemas.microsoft.com/office/word/2010/wordprocessingShape">
                    <wps:wsp>
                      <wps:cNvCnPr/>
                      <wps:spPr>
                        <a:xfrm>
                          <a:off x="0" y="0"/>
                          <a:ext cx="53886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43E6B1C9" id="直线 285" o:spid="_x0000_s1026" style="position:absolute;left:0;text-align:left;z-index:-251648512;visibility:visible;mso-wrap-style:square;mso-wrap-distance-left:9pt;mso-wrap-distance-top:0;mso-wrap-distance-right:9pt;mso-wrap-distance-bottom:0;mso-position-horizontal:absolute;mso-position-horizontal-relative:page;mso-position-vertical:absolute;mso-position-vertical-relative:text" from="79.65pt,15.75pt" to="503.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WszgEAAIQDAAAOAAAAZHJzL2Uyb0RvYy54bWysU0uOEzEQ3SNxB8t70kmGiUIrnVlMGDYI&#10;IgEHqPjTbck/uUw6OQvXYMWG48w1KDuZDJ/NaEQWTrk+r+o9V69uDs6yvUpogu/4bDLlTHkRpPF9&#10;x798vnu15AwzeAk2eNXxo0J+s375YjXGVs3DEKxUiRGIx3aMHR9yjm3ToBiUA5yEqDwFdUgOMl1T&#10;38gEI6E728yn00UzhiRjCkIhkndzCvJ1xddaifxRa1SZ2Y7TbLmeqZ67cjbrFbR9gjgYcR4DnjGF&#10;A+Op6QVqAxnY12T+gXJGpIBB54kIrglaG6EqB2Izm/7F5tMAUVUuJA7Gi0z4/2DFh/02MSM7fvWa&#10;Mw+O3uj+2/f7Hz/ZfHld5BkjtpR167fpfMO4TYXrQSdX/okFO1RJjxdJ1SEzQc7rq+VyMSPlxUOs&#10;eSyMCfM7FRwrRset8YUttLB/j5maUepDSnFbz8aOL6ZvFgQHtCzaQibTRRoffV9rMVgj74y1pQJT&#10;v7u1ie2hPH/9FUqE+0daabIBHE55NXRajEGBfOsly8dIunjaYF5GcEpyZhUtfLEIENoMxj4lk1pb&#10;TxMUVU86FmsX5LHKW/301HXG81qWXfr9XqsfP571LwAAAP//AwBQSwMEFAAGAAgAAAAhAGbMwovf&#10;AAAACgEAAA8AAABkcnMvZG93bnJldi54bWxMj8FuwjAMhu+TeIfIk3YbCUOMtjRFaNMmcZjQAO0c&#10;GtN2bZyqCbS8PUEctuNvf/r9OV0OpmFn7FxlScJkLIAh5VZXVEjY7z6eI2DOK9KqsYQSLuhgmY0e&#10;UpVo29M3nre+YKGEXKIklN63CecuL9EoN7YtUtgdbWeUD7EruO5UH8pNw1+EeOVGVRQulKrFtxLz&#10;ensyEr4i/m439U9++e13n1G0ruP5ei/l0+OwWgDzOPg/GG76QR2y4HSwJ9KONSHP4mlAJUwnM2A3&#10;QIh5DOxwn/As5f9fyK4AAAD//wMAUEsBAi0AFAAGAAgAAAAhALaDOJL+AAAA4QEAABMAAAAAAAAA&#10;AAAAAAAAAAAAAFtDb250ZW50X1R5cGVzXS54bWxQSwECLQAUAAYACAAAACEAOP0h/9YAAACUAQAA&#10;CwAAAAAAAAAAAAAAAAAvAQAAX3JlbHMvLnJlbHNQSwECLQAUAAYACAAAACEAGsdVrM4BAACEAwAA&#10;DgAAAAAAAAAAAAAAAAAuAgAAZHJzL2Uyb0RvYy54bWxQSwECLQAUAAYACAAAACEAZszCi98AAAAK&#10;AQAADwAAAAAAAAAAAAAAAAAoBAAAZHJzL2Rvd25yZXYueG1sUEsFBgAAAAAEAAQA8wAAADQFAAAA&#10;AA==&#10;" strokeweight=".48pt">
                <w10:wrap anchorx="page"/>
              </v:line>
            </w:pict>
          </mc:Fallback>
        </mc:AlternateContent>
      </w:r>
      <w:r>
        <w:rPr>
          <w:noProof/>
          <w:lang w:val="en-US" w:bidi="ar-SA"/>
        </w:rPr>
        <mc:AlternateContent>
          <mc:Choice Requires="wps">
            <w:drawing>
              <wp:anchor distT="0" distB="0" distL="114300" distR="114300" simplePos="0" relativeHeight="251668992" behindDoc="1" locked="0" layoutInCell="1" allowOverlap="1">
                <wp:simplePos x="0" y="0"/>
                <wp:positionH relativeFrom="page">
                  <wp:posOffset>1011555</wp:posOffset>
                </wp:positionH>
                <wp:positionV relativeFrom="paragraph">
                  <wp:posOffset>542290</wp:posOffset>
                </wp:positionV>
                <wp:extent cx="5388610" cy="0"/>
                <wp:effectExtent l="0" t="0" r="0" b="0"/>
                <wp:wrapNone/>
                <wp:docPr id="35" name="直线 286"/>
                <wp:cNvGraphicFramePr/>
                <a:graphic xmlns:a="http://schemas.openxmlformats.org/drawingml/2006/main">
                  <a:graphicData uri="http://schemas.microsoft.com/office/word/2010/wordprocessingShape">
                    <wps:wsp>
                      <wps:cNvCnPr/>
                      <wps:spPr>
                        <a:xfrm>
                          <a:off x="0" y="0"/>
                          <a:ext cx="53886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107C392A" id="直线 286" o:spid="_x0000_s1026" style="position:absolute;left:0;text-align:left;z-index:-251647488;visibility:visible;mso-wrap-style:square;mso-wrap-distance-left:9pt;mso-wrap-distance-top:0;mso-wrap-distance-right:9pt;mso-wrap-distance-bottom:0;mso-position-horizontal:absolute;mso-position-horizontal-relative:page;mso-position-vertical:absolute;mso-position-vertical-relative:text" from="79.65pt,42.7pt" to="503.9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NCzgEAAIQDAAAOAAAAZHJzL2Uyb0RvYy54bWysU0uOEzEQ3SNxB8t70p2MphVa6cxiwrBB&#10;EAnmABXb3W3JP7lMOjkL12DFhuPMNSg7mQzMbBAiC6dcn1f1nqtXNwdr2F5F1N51fD6rOVNOeKnd&#10;0PH7L3dvlpxhAifBeKc6flTIb9avX62m0KqFH72RKjICcdhOoeNjSqGtKhSjsoAzH5SjYO+jhUTX&#10;OFQywkTo1lSLum6qyUcZohcKkbybU5CvC37fK5E+9T2qxEzHabZUzljOXT6r9QraIUIYtTiPAf8w&#10;hQXtqOkFagMJ2NeoX0BZLaJH36eZ8Lbyfa+FKhyIzbx+xubzCEEVLiQOhotM+P9gxcf9NjItO351&#10;zZkDS2/08O37w4+fbLFssjxTwJaybt02nm8YtjFzPfTR5n9iwQ5F0uNFUnVITJDz+mq5bOakvHiM&#10;VU+FIWJ6r7xl2ei40S6zhRb2HzBRM0p9TMlu49jU8aZ+2xAc0LL0BhKZNtD46IZSi95oeaeNyRUY&#10;h92tiWwP+fnLL1Mi3D/ScpMN4HjKK6HTYowK5DsnWToG0sXRBvM8glWSM6No4bNFgNAm0OZvMqm1&#10;cTRBVvWkY7Z2Xh6LvMVPT11mPK9l3qXf76X66eNZ/wIAAP//AwBQSwMEFAAGAAgAAAAhANaNIV3f&#10;AAAACgEAAA8AAABkcnMvZG93bnJldi54bWxMj8FOwzAMhu9Ie4fISNxYAmMsLU0nNATSDgixTZyz&#10;xrRdG6dqsrV7ezJxgONvf/r9OVuOtmUn7H3tSMHdVABDKpypqVSw277eSmA+aDK6dYQKzuhhmU+u&#10;Mp0aN9AnnjahZLGEfKoVVCF0Kee+qNBqP3UdUtx9u97qEGNfctPrIZbblt8L8citrileqHSHqwqL&#10;ZnO0Ct4lf3EfzVdxPgzbNynXTbJY75S6uR6fn4AFHMMfDBf9qA55dNq7IxnP2pjnySyiCuT8AdgF&#10;EGKRANv/Tnie8f8v5D8AAAD//wMAUEsBAi0AFAAGAAgAAAAhALaDOJL+AAAA4QEAABMAAAAAAAAA&#10;AAAAAAAAAAAAAFtDb250ZW50X1R5cGVzXS54bWxQSwECLQAUAAYACAAAACEAOP0h/9YAAACUAQAA&#10;CwAAAAAAAAAAAAAAAAAvAQAAX3JlbHMvLnJlbHNQSwECLQAUAAYACAAAACEAuoFTQs4BAACEAwAA&#10;DgAAAAAAAAAAAAAAAAAuAgAAZHJzL2Uyb0RvYy54bWxQSwECLQAUAAYACAAAACEA1o0hXd8AAAAK&#10;AQAADwAAAAAAAAAAAAAAAAAoBAAAZHJzL2Rvd25yZXYueG1sUEsFBgAAAAAEAAQA8wAAADQFAAAA&#10;AA==&#10;" strokeweight=".48pt">
                <w10:wrap anchorx="page"/>
              </v:line>
            </w:pict>
          </mc:Fallback>
        </mc:AlternateContent>
      </w:r>
      <w:r>
        <w:rPr>
          <w:sz w:val="24"/>
        </w:rPr>
        <w:t xml:space="preserve">会议第四项议程，进行大会选举。（主要记录得票情况，如 </w:t>
      </w:r>
      <w:r>
        <w:rPr>
          <w:rFonts w:ascii="Times New Roman" w:eastAsia="Times New Roman" w:hAnsi="Times New Roman"/>
          <w:color w:val="0B0B0B"/>
          <w:sz w:val="24"/>
        </w:rPr>
        <w:t xml:space="preserve">XX </w:t>
      </w:r>
      <w:r>
        <w:rPr>
          <w:color w:val="0B0B0B"/>
          <w:sz w:val="24"/>
        </w:rPr>
        <w:t xml:space="preserve">同志得赞成票 </w:t>
      </w:r>
      <w:r>
        <w:rPr>
          <w:rFonts w:ascii="Times New Roman" w:eastAsia="Times New Roman" w:hAnsi="Times New Roman"/>
          <w:color w:val="0B0B0B"/>
          <w:sz w:val="24"/>
        </w:rPr>
        <w:t xml:space="preserve">XX </w:t>
      </w:r>
      <w:r>
        <w:rPr>
          <w:color w:val="0B0B0B"/>
          <w:sz w:val="24"/>
        </w:rPr>
        <w:t>张，</w:t>
      </w:r>
      <w:proofErr w:type="gramStart"/>
      <w:r>
        <w:rPr>
          <w:color w:val="0B0B0B"/>
          <w:sz w:val="24"/>
        </w:rPr>
        <w:t>不</w:t>
      </w:r>
      <w:proofErr w:type="gramEnd"/>
      <w:r>
        <w:rPr>
          <w:color w:val="0B0B0B"/>
          <w:sz w:val="24"/>
        </w:rPr>
        <w:t xml:space="preserve">赞成票 </w:t>
      </w:r>
      <w:r>
        <w:rPr>
          <w:rFonts w:ascii="Times New Roman" w:eastAsia="Times New Roman" w:hAnsi="Times New Roman"/>
          <w:color w:val="0B0B0B"/>
          <w:sz w:val="24"/>
        </w:rPr>
        <w:t xml:space="preserve">XX </w:t>
      </w:r>
      <w:r>
        <w:rPr>
          <w:color w:val="0B0B0B"/>
          <w:sz w:val="24"/>
        </w:rPr>
        <w:t xml:space="preserve">张，弃权票 </w:t>
      </w:r>
      <w:r>
        <w:rPr>
          <w:rFonts w:ascii="Times New Roman" w:eastAsia="Times New Roman" w:hAnsi="Times New Roman"/>
          <w:color w:val="0B0B0B"/>
          <w:sz w:val="24"/>
        </w:rPr>
        <w:t xml:space="preserve">XX </w:t>
      </w:r>
      <w:r>
        <w:rPr>
          <w:color w:val="0B0B0B"/>
          <w:sz w:val="24"/>
        </w:rPr>
        <w:t>张；</w:t>
      </w:r>
      <w:r>
        <w:rPr>
          <w:rFonts w:ascii="Times New Roman" w:eastAsia="Times New Roman" w:hAnsi="Times New Roman"/>
          <w:color w:val="0B0B0B"/>
          <w:sz w:val="24"/>
        </w:rPr>
        <w:t xml:space="preserve">XX </w:t>
      </w:r>
      <w:r>
        <w:rPr>
          <w:color w:val="0B0B0B"/>
          <w:sz w:val="24"/>
        </w:rPr>
        <w:t>同志……）</w:t>
      </w:r>
    </w:p>
    <w:p w:rsidR="008D4F73" w:rsidRDefault="00B34EA1">
      <w:pPr>
        <w:spacing w:line="305" w:lineRule="exact"/>
        <w:ind w:left="581"/>
        <w:rPr>
          <w:sz w:val="24"/>
        </w:rPr>
      </w:pPr>
      <w:r>
        <w:rPr>
          <w:color w:val="0B0B0B"/>
          <w:sz w:val="24"/>
        </w:rPr>
        <w:t>主持人：我宣布，根据大会选举办法和计票结果。</w:t>
      </w:r>
      <w:r>
        <w:rPr>
          <w:rFonts w:ascii="Times New Roman" w:eastAsia="Times New Roman"/>
          <w:color w:val="0B0B0B"/>
          <w:sz w:val="24"/>
        </w:rPr>
        <w:t xml:space="preserve">XX </w:t>
      </w:r>
      <w:r>
        <w:rPr>
          <w:color w:val="0B0B0B"/>
          <w:sz w:val="24"/>
        </w:rPr>
        <w:t>同志、</w:t>
      </w:r>
      <w:r>
        <w:rPr>
          <w:rFonts w:ascii="Times New Roman" w:eastAsia="Times New Roman"/>
          <w:color w:val="0B0B0B"/>
          <w:sz w:val="24"/>
        </w:rPr>
        <w:t xml:space="preserve">XX </w:t>
      </w:r>
      <w:r>
        <w:rPr>
          <w:color w:val="0B0B0B"/>
          <w:sz w:val="24"/>
        </w:rPr>
        <w:t>同志、</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88610" cy="6350"/>
                <wp:effectExtent l="0" t="0" r="0" b="0"/>
                <wp:docPr id="279" name="组合 287"/>
                <wp:cNvGraphicFramePr/>
                <a:graphic xmlns:a="http://schemas.openxmlformats.org/drawingml/2006/main">
                  <a:graphicData uri="http://schemas.microsoft.com/office/word/2010/wordprocessingGroup">
                    <wpg:wgp>
                      <wpg:cNvGrpSpPr/>
                      <wpg:grpSpPr>
                        <a:xfrm>
                          <a:off x="0" y="0"/>
                          <a:ext cx="5388610" cy="6350"/>
                          <a:chOff x="0" y="0"/>
                          <a:chExt cx="8486" cy="10"/>
                        </a:xfrm>
                      </wpg:grpSpPr>
                      <wps:wsp>
                        <wps:cNvPr id="278" name="直线 288"/>
                        <wps:cNvCnPr/>
                        <wps:spPr>
                          <a:xfrm>
                            <a:off x="0" y="5"/>
                            <a:ext cx="8486"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4694C70F" id="组合 287" o:spid="_x0000_s1026" style="width:424.3pt;height:.5pt;mso-position-horizontal-relative:char;mso-position-vertical-relative:line" coordsize="84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GrMgIAAKwEAAAOAAAAZHJzL2Uyb0RvYy54bWyklL1u2zAQx/cCfQeCey3bqR1FsJwhTrIU&#10;bYC0D3CmKIkAv0Aylr136Ni9r9GpHfI0RV6jR0q2mwQFitQDzY+74/1/x9PifKsk2XDnhdElnYzG&#10;lHDNTCV0U9JPH6/e5JT4ALoCaTQv6Y57er58/WrR2YJPTWtkxR3BINoXnS1pG4ItssyzlivwI2O5&#10;xsPaOAUBl67JKgcdRlcym47H86wzrrLOMO497q76Q7pM8euas/Chrj0PRJYUcwtpdGlcxzFbLqBo&#10;HNhWsCENeEEWCoTGSw+hVhCA3DnxLJQSzBlv6jBiRmWmrgXjSQOqmYyfqLl25s4mLU3RNfaACdE+&#10;4fTisOz95sYRUZV0enpGiQaFRXr4+fnX1y9kmp9GPp1tCjS7dvbW3rhho+lXUfK2dir+oxiyTWR3&#10;B7J8GwjDzdlJns8nWACGZ/OT2QCetVidZ06svRzc8rf5vPdBX7w529+WxaQOOXQWH48/8vH/x+e2&#10;BcsTdh+FH/jgUx74fPv+8OMe+eQ9n2R2oQc4vvDI6a9kZtEHij2Zo8THCqGwzodrbhSJk5JKoWNS&#10;UMDmnQ89jL1J3JaadMh2fBaJAbZSLSHgVFksrtdN8vVGiupKSBk9vGvWF9KRDcTmSL8B8iOzeMkK&#10;fNvbpaNeQsuhutQVCTuLj0Zjf9OYguIVJZLj5yDOktgAQv6LJdZXaixzLGgPMc7WptoltmkfC50s&#10;UkukJzG0b+y5P9fJ6viRWf4GAAD//wMAUEsDBBQABgAIAAAAIQDTcvyO2wAAAAMBAAAPAAAAZHJz&#10;L2Rvd25yZXYueG1sTI9PS8NAEMXvgt9hmYI3u4l/SkizKaWopyLYCuJtmkyT0OxsyG6T9Ns7eqmX&#10;B8N7vPebbDXZVg3U+8axgXgegSIuXNlwZeBz/3qfgPIBucTWMRm4kIdVfnuTYVq6kT9o2IVKSQn7&#10;FA3UIXSp1r6oyaKfu45YvKPrLQY5+0qXPY5Sblv9EEULbbFhWaixo01NxWl3tgbeRhzXj/HLsD0d&#10;N5fv/fP71zYmY+5m03oJKtAUrmH4xRd0yIXp4M5cetUakEfCn4qXPCULUAcJRaDzTP9nz38AAAD/&#10;/wMAUEsBAi0AFAAGAAgAAAAhALaDOJL+AAAA4QEAABMAAAAAAAAAAAAAAAAAAAAAAFtDb250ZW50&#10;X1R5cGVzXS54bWxQSwECLQAUAAYACAAAACEAOP0h/9YAAACUAQAACwAAAAAAAAAAAAAAAAAvAQAA&#10;X3JlbHMvLnJlbHNQSwECLQAUAAYACAAAACEAI9VxqzICAACsBAAADgAAAAAAAAAAAAAAAAAuAgAA&#10;ZHJzL2Uyb0RvYy54bWxQSwECLQAUAAYACAAAACEA03L8jtsAAAADAQAADwAAAAAAAAAAAAAAAACM&#10;BAAAZHJzL2Rvd25yZXYueG1sUEsFBgAAAAAEAAQA8wAAAJQFAAAAAA==&#10;">
                <v:line id="直线 288" o:spid="_x0000_s1027" style="position:absolute;visibility:visible;mso-wrap-style:square" from="0,5" to="8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strokeweight=".48pt"/>
                <w10:anchorlock/>
              </v:group>
            </w:pict>
          </mc:Fallback>
        </mc:AlternateContent>
      </w:r>
    </w:p>
    <w:p w:rsidR="008D4F73" w:rsidRDefault="00B34EA1">
      <w:pPr>
        <w:spacing w:before="205" w:after="3"/>
        <w:ind w:left="581"/>
        <w:rPr>
          <w:sz w:val="24"/>
        </w:rPr>
      </w:pPr>
      <w:r>
        <w:rPr>
          <w:rFonts w:ascii="Times New Roman" w:eastAsia="Times New Roman"/>
          <w:color w:val="0B0B0B"/>
          <w:sz w:val="24"/>
        </w:rPr>
        <w:t xml:space="preserve">XX </w:t>
      </w:r>
      <w:r>
        <w:rPr>
          <w:color w:val="0B0B0B"/>
          <w:sz w:val="24"/>
        </w:rPr>
        <w:t xml:space="preserve">同志当选为 </w:t>
      </w:r>
      <w:r>
        <w:rPr>
          <w:rFonts w:ascii="Times New Roman" w:eastAsia="Times New Roman"/>
          <w:color w:val="0B0B0B"/>
          <w:sz w:val="24"/>
        </w:rPr>
        <w:t xml:space="preserve">XX </w:t>
      </w:r>
      <w:r>
        <w:rPr>
          <w:color w:val="0B0B0B"/>
          <w:sz w:val="24"/>
        </w:rPr>
        <w:t>党支部委员会委员。今天会议到此结束。</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88610" cy="6350"/>
                <wp:effectExtent l="0" t="0" r="0" b="0"/>
                <wp:docPr id="281" name="组合 289"/>
                <wp:cNvGraphicFramePr/>
                <a:graphic xmlns:a="http://schemas.openxmlformats.org/drawingml/2006/main">
                  <a:graphicData uri="http://schemas.microsoft.com/office/word/2010/wordprocessingGroup">
                    <wpg:wgp>
                      <wpg:cNvGrpSpPr/>
                      <wpg:grpSpPr>
                        <a:xfrm>
                          <a:off x="0" y="0"/>
                          <a:ext cx="5388610" cy="6350"/>
                          <a:chOff x="0" y="0"/>
                          <a:chExt cx="8486" cy="10"/>
                        </a:xfrm>
                      </wpg:grpSpPr>
                      <wps:wsp>
                        <wps:cNvPr id="280" name="直线 290"/>
                        <wps:cNvCnPr/>
                        <wps:spPr>
                          <a:xfrm>
                            <a:off x="0" y="5"/>
                            <a:ext cx="8486"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1E7EFDF7" id="组合 289" o:spid="_x0000_s1026" style="width:424.3pt;height:.5pt;mso-position-horizontal-relative:char;mso-position-vertical-relative:line" coordsize="84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RpMgIAAKwEAAAOAAAAZHJzL2Uyb0RvYy54bWyklL1u2zAQgPcCfQeCeyPbqQ1ZsJwhTrwU&#10;bYC0D3CmKIkA/0Aylr136Ni9r9GpHfo0QV6jR0q2mwQFitQDTR7v9zueFhc7JcmWOy+MLun4bEQJ&#10;18xUQjcl/fTx+k1OiQ+gK5BG85LuuacXy9evFp0t+MS0RlbcEXSifdHZkrYh2CLLPGu5An9mLNd4&#10;WRunIODRNVnloEPvSmaT0WiWdcZV1hnGvUfpqr+ky+S/rjkLH+ra80BkSTG3kFaX1k1cs+UCisaB&#10;bQUb0oAXZKFAaAx6dLWCAOTOiWeulGDOeFOHM2ZUZupaMJ5qwGrGoyfVrJ25s6mWpugae8SEaJ9w&#10;erFb9n5744ioSjrJx5RoUNikh5+f779+IZN8Hvl0tilQbe3srb1xg6DpT7HkXe1U/MdiyC6R3R/J&#10;8l0gDIXT8zyfjbEBDO9m59MBPGuxO8+MWHs1mOVv81lvg7YYOTtEy2JSxxw6i4/Hn/j4/+Nz24Ll&#10;CbuPhR/5YPoDn2/fH378IpN5SipGR7VLPcDxhUdOfyUz7d/cgcypxMcVQmGdD2tuFImbkkqhY1JQ&#10;wPadDz2Mg0oUS006ZDuaR2KAo1RLCLhVFpvrdZNsvZGiuhZSRgvvms2ldGQLcTjSb4D8SC0GWYFv&#10;e7101ZfQcqiudEXC3uKj0TjfNKageEWJ5Pg5iDtMFIoAQv6LJvZXamxzRNpDjLuNqfaJbZJjo5NG&#10;Gon0JIbxjTP35zlpnT4yy98AAAD//wMAUEsDBBQABgAIAAAAIQDTcvyO2wAAAAMBAAAPAAAAZHJz&#10;L2Rvd25yZXYueG1sTI9PS8NAEMXvgt9hmYI3u4l/SkizKaWopyLYCuJtmkyT0OxsyG6T9Ns7eqmX&#10;B8N7vPebbDXZVg3U+8axgXgegSIuXNlwZeBz/3qfgPIBucTWMRm4kIdVfnuTYVq6kT9o2IVKSQn7&#10;FA3UIXSp1r6oyaKfu45YvKPrLQY5+0qXPY5Sblv9EEULbbFhWaixo01NxWl3tgbeRhzXj/HLsD0d&#10;N5fv/fP71zYmY+5m03oJKtAUrmH4xRd0yIXp4M5cetUakEfCn4qXPCULUAcJRaDzTP9nz38AAAD/&#10;/wMAUEsBAi0AFAAGAAgAAAAhALaDOJL+AAAA4QEAABMAAAAAAAAAAAAAAAAAAAAAAFtDb250ZW50&#10;X1R5cGVzXS54bWxQSwECLQAUAAYACAAAACEAOP0h/9YAAACUAQAACwAAAAAAAAAAAAAAAAAvAQAA&#10;X3JlbHMvLnJlbHNQSwECLQAUAAYACAAAACEAC2ZEaTICAACsBAAADgAAAAAAAAAAAAAAAAAuAgAA&#10;ZHJzL2Uyb0RvYy54bWxQSwECLQAUAAYACAAAACEA03L8jtsAAAADAQAADwAAAAAAAAAAAAAAAACM&#10;BAAAZHJzL2Rvd25yZXYueG1sUEsFBgAAAAAEAAQA8wAAAJQFAAAAAA==&#10;">
                <v:line id="直线 290" o:spid="_x0000_s1027" style="position:absolute;visibility:visible;mso-wrap-style:square" from="0,5" to="8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strokeweight=".48pt"/>
                <w10:anchorlock/>
              </v:group>
            </w:pict>
          </mc:Fallback>
        </mc:AlternateContent>
      </w:r>
    </w:p>
    <w:p w:rsidR="008D4F73" w:rsidRDefault="00B34EA1">
      <w:pPr>
        <w:spacing w:before="210"/>
        <w:ind w:left="581"/>
        <w:rPr>
          <w:sz w:val="24"/>
        </w:rPr>
      </w:pPr>
      <w:r>
        <w:rPr>
          <w:sz w:val="24"/>
        </w:rPr>
        <w:t>（可将会议材料打印附后）</w:t>
      </w:r>
    </w:p>
    <w:p w:rsidR="008D4F73" w:rsidRDefault="00B34EA1">
      <w:pPr>
        <w:pStyle w:val="a3"/>
        <w:spacing w:line="20" w:lineRule="exact"/>
        <w:ind w:left="-12"/>
        <w:rPr>
          <w:sz w:val="2"/>
        </w:rPr>
      </w:pPr>
      <w:r>
        <w:rPr>
          <w:noProof/>
          <w:sz w:val="2"/>
          <w:lang w:val="en-US" w:bidi="ar-SA"/>
        </w:rPr>
        <mc:AlternateContent>
          <mc:Choice Requires="wpg">
            <w:drawing>
              <wp:inline distT="0" distB="0" distL="114300" distR="114300">
                <wp:extent cx="5388610" cy="6350"/>
                <wp:effectExtent l="0" t="0" r="0" b="0"/>
                <wp:docPr id="283" name="组合 291"/>
                <wp:cNvGraphicFramePr/>
                <a:graphic xmlns:a="http://schemas.openxmlformats.org/drawingml/2006/main">
                  <a:graphicData uri="http://schemas.microsoft.com/office/word/2010/wordprocessingGroup">
                    <wpg:wgp>
                      <wpg:cNvGrpSpPr/>
                      <wpg:grpSpPr>
                        <a:xfrm>
                          <a:off x="0" y="0"/>
                          <a:ext cx="5388610" cy="6350"/>
                          <a:chOff x="0" y="0"/>
                          <a:chExt cx="8486" cy="10"/>
                        </a:xfrm>
                      </wpg:grpSpPr>
                      <wps:wsp>
                        <wps:cNvPr id="282" name="直线 292"/>
                        <wps:cNvCnPr/>
                        <wps:spPr>
                          <a:xfrm>
                            <a:off x="0" y="5"/>
                            <a:ext cx="8486"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5821E1D0" id="组合 291" o:spid="_x0000_s1026" style="width:424.3pt;height:.5pt;mso-position-horizontal-relative:char;mso-position-vertical-relative:line" coordsize="84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h/MQIAAKwEAAAOAAAAZHJzL2Uyb0RvYy54bWyklL1u2zAQx/cCfQeCeyNbrg1FsJwhTrwU&#10;bYC0D0CTlESAXyAZy947dOze1+jUDn2aIK/RIyXLTYICReqB5sfd8f6/42l5sVcS7bjzwugKT88m&#10;GHFNDRO6qfCnj9dvCox8IJoRaTSv8IF7fLF6/WrZ2ZLnpjWScYcgiPZlZyvchmDLLPO05Yr4M2O5&#10;hsPaOEUCLF2TMUc6iK5klk8mi6wzjllnKPcedtf9IV6l+HXNafhQ154HJCsMuYU0ujRu45itlqRs&#10;HLGtoEMa5AVZKCI0XDqGWpNA0J0Tz0IpQZ3xpg5n1KjM1LWgPGkANdPJEzUbZ+5s0tKUXWNHTID2&#10;CacXh6XvdzcOCVbhvJhhpImCIj38/Hz/9QvKz6eRT2ebEsw2zt7aGzdsNP0qSt7XTsV/EIP2iexh&#10;JMv3AVHYnM+KYjGFAlA4W8zmA3jaQnWeOdH2anAr3haL3gd84ebseFsWkxpz6Cw8Hn/i4/+Pz21L&#10;LE/YfRQ+8slHPt++P/z4BXzynk8yu9QDHF964PRXMvPoQ8ojmZPExwpJaZ0PG24UipMKS6FjUqQk&#10;u3c+9DCOJnFbatQB28l5JEaglWpJAkyVheJ63SRfb6Rg10LK6OFds72UDu1IbI70GyA/MouXrIlv&#10;e7t01EtoOWFXmqFwsPBoNPQ3jikozjCSHD4HcZbEBiLkv1hCfaWGMseC9hDjbGvYIbFN+1DoZJFa&#10;Ij2JoX1jz/25Tlanj8zqNwAAAP//AwBQSwMEFAAGAAgAAAAhANNy/I7bAAAAAwEAAA8AAABkcnMv&#10;ZG93bnJldi54bWxMj09Lw0AQxe+C32GZgje7iX9KSLMppainItgK4m2aTJPQ7GzIbpP02zt6qZcH&#10;w3u895tsNdlWDdT7xrGBeB6BIi5c2XBl4HP/ep+A8gG5xNYxGbiQh1V+e5NhWrqRP2jYhUpJCfsU&#10;DdQhdKnWvqjJop+7jli8o+stBjn7Spc9jlJuW/0QRQttsWFZqLGjTU3FaXe2Bt5GHNeP8cuwPR03&#10;l+/98/vXNiZj7mbTegkq0BSuYfjFF3TIhengzlx61RqQR8Kfipc8JQtQBwlFoPNM/2fPfwAAAP//&#10;AwBQSwECLQAUAAYACAAAACEAtoM4kv4AAADhAQAAEwAAAAAAAAAAAAAAAAAAAAAAW0NvbnRlbnRf&#10;VHlwZXNdLnhtbFBLAQItABQABgAIAAAAIQA4/SH/1gAAAJQBAAALAAAAAAAAAAAAAAAAAC8BAABf&#10;cmVscy8ucmVsc1BLAQItABQABgAIAAAAIQDUMMh/MQIAAKwEAAAOAAAAAAAAAAAAAAAAAC4CAABk&#10;cnMvZTJvRG9jLnhtbFBLAQItABQABgAIAAAAIQDTcvyO2wAAAAMBAAAPAAAAAAAAAAAAAAAAAIsE&#10;AABkcnMvZG93bnJldi54bWxQSwUGAAAAAAQABADzAAAAkwUAAAAA&#10;">
                <v:line id="直线 292" o:spid="_x0000_s1027" style="position:absolute;visibility:visible;mso-wrap-style:square" from="0,5" to="8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3xAAAANwAAAAPAAAAZHJzL2Rvd25yZXYueG1sRI/NasMw&#10;EITvhbyD2EBvjRwfmuBECW0gP+BTk0JzXKSNZWKtjKXa7ttHhUKPw8x8w6y3o2tET12oPSuYzzIQ&#10;xNqbmisFn5f9yxJEiMgGG8+k4IcCbDeTpzUWxg/8Qf05ViJBOBSowMbYFlIGbclhmPmWOHk33zmM&#10;SXaVNB0OCe4amWfZq3RYc1qw2NLOkr6fv52C/lhe+3LhUR+/yner94d6MRyUep6ObysQkcb4H/5r&#10;n4yCfJnD75l0BOTmAQAA//8DAFBLAQItABQABgAIAAAAIQDb4fbL7gAAAIUBAAATAAAAAAAAAAAA&#10;AAAAAAAAAABbQ29udGVudF9UeXBlc10ueG1sUEsBAi0AFAAGAAgAAAAhAFr0LFu/AAAAFQEAAAsA&#10;AAAAAAAAAAAAAAAAHwEAAF9yZWxzLy5yZWxzUEsBAi0AFAAGAAgAAAAhAMP60/fEAAAA3AAAAA8A&#10;AAAAAAAAAAAAAAAABwIAAGRycy9kb3ducmV2LnhtbFBLBQYAAAAAAwADALcAAAD4AgAAAAA=&#10;" strokeweight=".48pt"/>
                <w10:anchorlock/>
              </v:group>
            </w:pict>
          </mc:Fallback>
        </mc:AlternateContent>
      </w:r>
    </w:p>
    <w:p w:rsidR="008D4F73" w:rsidRDefault="008D4F73">
      <w:pPr>
        <w:pStyle w:val="a3"/>
        <w:rPr>
          <w:sz w:val="20"/>
        </w:rPr>
      </w:pPr>
    </w:p>
    <w:p w:rsidR="008D4F73" w:rsidRDefault="008D4F73">
      <w:pPr>
        <w:pStyle w:val="a3"/>
        <w:rPr>
          <w:rFonts w:ascii="Times New Roman"/>
          <w:sz w:val="20"/>
        </w:rPr>
      </w:pPr>
    </w:p>
    <w:p w:rsidR="008D4F73" w:rsidRDefault="008D4F73">
      <w:pPr>
        <w:pStyle w:val="a3"/>
        <w:spacing w:before="1"/>
        <w:rPr>
          <w:rFonts w:ascii="Times New Roman"/>
          <w:sz w:val="25"/>
        </w:rPr>
      </w:pPr>
    </w:p>
    <w:p w:rsidR="008D4F73" w:rsidRDefault="00B34EA1">
      <w:pPr>
        <w:pStyle w:val="a3"/>
        <w:spacing w:line="29" w:lineRule="exact"/>
        <w:ind w:left="-12"/>
        <w:rPr>
          <w:rFonts w:ascii="Times New Roman"/>
          <w:sz w:val="2"/>
        </w:rPr>
      </w:pPr>
      <w:r>
        <w:rPr>
          <w:rFonts w:ascii="Times New Roman"/>
          <w:noProof/>
          <w:sz w:val="2"/>
          <w:lang w:val="en-US" w:bidi="ar-SA"/>
        </w:rPr>
        <mc:AlternateContent>
          <mc:Choice Requires="wpg">
            <w:drawing>
              <wp:inline distT="0" distB="0" distL="114300" distR="114300">
                <wp:extent cx="5388610" cy="18415"/>
                <wp:effectExtent l="0" t="1270" r="2540" b="8890"/>
                <wp:docPr id="292" name="组合 299"/>
                <wp:cNvGraphicFramePr/>
                <a:graphic xmlns:a="http://schemas.openxmlformats.org/drawingml/2006/main">
                  <a:graphicData uri="http://schemas.microsoft.com/office/word/2010/wordprocessingGroup">
                    <wpg:wgp>
                      <wpg:cNvGrpSpPr/>
                      <wpg:grpSpPr>
                        <a:xfrm>
                          <a:off x="0" y="0"/>
                          <a:ext cx="5388610" cy="18415"/>
                          <a:chOff x="0" y="0"/>
                          <a:chExt cx="8486" cy="29"/>
                        </a:xfrm>
                      </wpg:grpSpPr>
                      <wps:wsp>
                        <wps:cNvPr id="290" name="直线 300"/>
                        <wps:cNvCnPr/>
                        <wps:spPr>
                          <a:xfrm>
                            <a:off x="0" y="5"/>
                            <a:ext cx="8486" cy="0"/>
                          </a:xfrm>
                          <a:prstGeom prst="line">
                            <a:avLst/>
                          </a:prstGeom>
                          <a:ln w="6096" cap="flat" cmpd="sng">
                            <a:solidFill>
                              <a:srgbClr val="000000"/>
                            </a:solidFill>
                            <a:prstDash val="solid"/>
                            <a:headEnd type="none" w="med" len="med"/>
                            <a:tailEnd type="none" w="med" len="med"/>
                          </a:ln>
                        </wps:spPr>
                        <wps:bodyPr/>
                      </wps:wsp>
                      <wps:wsp>
                        <wps:cNvPr id="291" name="直线 301"/>
                        <wps:cNvCnPr/>
                        <wps:spPr>
                          <a:xfrm>
                            <a:off x="0" y="24"/>
                            <a:ext cx="8486"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w:pict>
              <v:group w14:anchorId="2C98437E" id="组合 299" o:spid="_x0000_s1026" style="width:424.3pt;height:1.45pt;mso-position-horizontal-relative:char;mso-position-vertical-relative:line" coordsize="8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YnVwIAAKAGAAAOAAAAZHJzL2Uyb0RvYy54bWzsVc2O0zAQviPxDpbvND/brdKo6R62u70g&#10;WGnhAVzHSSw5tmV7m/bOgSN3XoMTHHgatK/B2ElT2IK0LBInenDt8Xhmvu8bO4uLXSvQlhnLlSxw&#10;MokxYpKqksu6wG/fXL/IMLKOyJIIJVmB98zii+XzZ4tO5yxVjRIlMwiCSJt3usCNczqPIksb1hI7&#10;UZpJ2KyUaYmDpamj0pAOorciSuN4FnXKlNooyqwF66rfxMsQv6oYda+ryjKHRIGhNhdGE8aNH6Pl&#10;guS1IbrhdCiDPKGKlnAJScdQK+IIujP8JFTLqVFWVW5CVRupquKUBQyAJokfoFkbdacDljrvaj3S&#10;BNQ+4OnJYemr7Y1BvCxwOk8xkqQFke6/vPv24T1K53PPT6frHNzWRt/qGzMY6n7lIe8q0/p/AIN2&#10;gdn9yCzbOUTBeH6WZbMEBKCwl2TT5LxnnjYgz8kp2lwN57JpNusPpaGW6JAu8lWNRXQausceCbJ/&#10;R9BtQzQLvFuPfCQI6h8I+vjp/vNXdBaHBvLZwe1SDuzY3AJRv6VmgH6g5ggxBBsRklwb69ZMtchP&#10;Ciy49EWRnGxfWgc6gOvBxZuFRF2BZ/HcM0bgLlWCOJi2GtS1sg5nrRK8vOZC+BPW1JtLYdCW+NsR&#10;fl4WiPuTm0+yIrbp/cJWr17DSHklS+T2GrpGwgXHvoSWlRgJBu+Bn0FAkjvCxWM8IbWQUIGntCfR&#10;zzaq3Adugx2E9k35TxRPThRPPKA/VDyd9iz8l/wXzfFoycOVh2cwNOjwZPt39sd1aJ3jh2X5HQAA&#10;//8DAFBLAwQUAAYACAAAACEAxKIW/9wAAAADAQAADwAAAGRycy9kb3ducmV2LnhtbEyPzWrDMBCE&#10;74G+g9hCb4nstA2uazmE0PYUCvmB0tvG2tgm1spYiu28fdVemsvCMMPMt9lyNI3oqXO1ZQXxLAJB&#10;XFhdc6ngsH+fJiCcR9bYWCYFV3KwzO8mGabaDrylfudLEUrYpaig8r5NpXRFRQbdzLbEwTvZzqAP&#10;siul7nAI5aaR8yhaSIM1h4UKW1pXVJx3F6PgY8Bh9Ri/9ZvzaX393j9/fm1iUurhfly9gvA0+v8w&#10;/OIHdMgD09FeWDvRKAiP+L8bvOQpWYA4Kpi/gMwzecue/wAAAP//AwBQSwECLQAUAAYACAAAACEA&#10;toM4kv4AAADhAQAAEwAAAAAAAAAAAAAAAAAAAAAAW0NvbnRlbnRfVHlwZXNdLnhtbFBLAQItABQA&#10;BgAIAAAAIQA4/SH/1gAAAJQBAAALAAAAAAAAAAAAAAAAAC8BAABfcmVscy8ucmVsc1BLAQItABQA&#10;BgAIAAAAIQCS6QYnVwIAAKAGAAAOAAAAAAAAAAAAAAAAAC4CAABkcnMvZTJvRG9jLnhtbFBLAQIt&#10;ABQABgAIAAAAIQDEohb/3AAAAAMBAAAPAAAAAAAAAAAAAAAAALEEAABkcnMvZG93bnJldi54bWxQ&#10;SwUGAAAAAAQABADzAAAAugUAAAAA&#10;">
                <v:line id="直线 300" o:spid="_x0000_s1027" style="position:absolute;visibility:visible;mso-wrap-style:square" from="0,5" to="8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7GwQAAANwAAAAPAAAAZHJzL2Rvd25yZXYueG1sRE9Na8Iw&#10;GL4P/A/hFXabqR7mVo2igh/Q05ygx5fktSk2b0qTtd2/N4fBjg/P93I9uFp01IbKs4LpJANBrL2p&#10;uFRw+d6/fYAIEdlg7ZkU/FKA9Wr0ssTc+J6/qDvHUqQQDjkqsDE2uZRBW3IYJr4hTtzdtw5jgm0p&#10;TYt9Cne1nGXZu3RYcWqw2NDOkn6cf5yC7ljcumLuUR+vxdbq/aGa9welXsfDZgEi0hD/xX/uk1Ew&#10;+0zz05l0BOTqCQAA//8DAFBLAQItABQABgAIAAAAIQDb4fbL7gAAAIUBAAATAAAAAAAAAAAAAAAA&#10;AAAAAABbQ29udGVudF9UeXBlc10ueG1sUEsBAi0AFAAGAAgAAAAhAFr0LFu/AAAAFQEAAAsAAAAA&#10;AAAAAAAAAAAAHwEAAF9yZWxzLy5yZWxzUEsBAi0AFAAGAAgAAAAhANm9fsbBAAAA3AAAAA8AAAAA&#10;AAAAAAAAAAAABwIAAGRycy9kb3ducmV2LnhtbFBLBQYAAAAAAwADALcAAAD1AgAAAAA=&#10;" strokeweight=".48pt"/>
                <v:line id="直线 301" o:spid="_x0000_s1028" style="position:absolute;visibility:visible;mso-wrap-style:square" from="0,24" to="84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tdxAAAANwAAAAPAAAAZHJzL2Rvd25yZXYueG1sRI9BawIx&#10;FITvgv8hvII3zepB7WqUWlALe9IW6vGRPDeLm5dlk+5u/31TKPQ4zMw3zHY/uFp01IbKs4L5LANB&#10;rL2puFTw8X6crkGEiGyw9kwKvinAfjcebTE3vucLdddYigThkKMCG2OTSxm0JYdh5hvi5N196zAm&#10;2ZbStNgnuKvlIsuW0mHFacFiQ6+W9OP65RR05+LWFSuP+vxZHKw+nqpVf1Jq8jS8bEBEGuJ/+K/9&#10;ZhQsnufweyYdAbn7AQAA//8DAFBLAQItABQABgAIAAAAIQDb4fbL7gAAAIUBAAATAAAAAAAAAAAA&#10;AAAAAAAAAABbQ29udGVudF9UeXBlc10ueG1sUEsBAi0AFAAGAAgAAAAhAFr0LFu/AAAAFQEAAAsA&#10;AAAAAAAAAAAAAAAAHwEAAF9yZWxzLy5yZWxzUEsBAi0AFAAGAAgAAAAhALbx213EAAAA3AAAAA8A&#10;AAAAAAAAAAAAAAAABwIAAGRycy9kb3ducmV2LnhtbFBLBQYAAAAAAwADALcAAAD4AgAAAAA=&#10;" strokeweight=".48pt"/>
                <w10:anchorlock/>
              </v:group>
            </w:pict>
          </mc:Fallback>
        </mc:AlternateContent>
      </w:r>
    </w:p>
    <w:sectPr w:rsidR="008D4F73">
      <w:pgSz w:w="11910" w:h="16840"/>
      <w:pgMar w:top="1580" w:right="1240" w:bottom="1400" w:left="1600" w:header="0" w:footer="12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A1" w:rsidRDefault="00B34EA1">
      <w:r>
        <w:separator/>
      </w:r>
    </w:p>
  </w:endnote>
  <w:endnote w:type="continuationSeparator" w:id="0">
    <w:p w:rsidR="00B34EA1" w:rsidRDefault="00B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73" w:rsidRDefault="00B34EA1">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3716020</wp:posOffset>
              </wp:positionH>
              <wp:positionV relativeFrom="page">
                <wp:posOffset>9732010</wp:posOffset>
              </wp:positionV>
              <wp:extent cx="127000" cy="194310"/>
              <wp:effectExtent l="0" t="0" r="0" b="0"/>
              <wp:wrapNone/>
              <wp:docPr id="302"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rsidR="008D4F73" w:rsidRDefault="00B34EA1">
                          <w:pPr>
                            <w:spacing w:before="10"/>
                            <w:ind w:left="40"/>
                            <w:rPr>
                              <w:rFonts w:ascii="Times New Roman"/>
                              <w:sz w:val="24"/>
                            </w:rPr>
                          </w:pPr>
                          <w:r>
                            <w:fldChar w:fldCharType="begin"/>
                          </w:r>
                          <w:r>
                            <w:rPr>
                              <w:rFonts w:ascii="Times New Roman"/>
                              <w:sz w:val="24"/>
                            </w:rPr>
                            <w:instrText xml:space="preserve"> PAGE </w:instrText>
                          </w:r>
                          <w:r>
                            <w:fldChar w:fldCharType="separate"/>
                          </w:r>
                          <w:r w:rsidR="00365F2D">
                            <w:rPr>
                              <w:rFonts w:ascii="Times New Roman"/>
                              <w:noProof/>
                              <w:sz w:val="24"/>
                            </w:rPr>
                            <w:t>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92.6pt;margin-top:766.3pt;width:10pt;height:15.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o/pgEAACUDAAAOAAAAZHJzL2Uyb0RvYy54bWysUsFuGyEQvVfKPyDuNbtO1LQrryNVUaJI&#10;VVIp7QdgFrxIwCAg3vUPtH/QUy+557v8HR2I10mTW5QLDDPD4703LM5Ga8hGhqjBtbSeVZRIJ6DT&#10;bt3Snz8uPn6mJCbuOm7AyZZuZaRny6MPi8E3cg49mE4GgiAuNoNvaZ+SbxiLopeWxxl46bCoIFie&#10;8BjWrAt8QHRr2LyqPrEBQucDCBkjZs8fi3RZ8JWSIt0oFWUipqXILZU1lHWVV7Zc8GYduO+12NPg&#10;b2BhuXb46AHqnCdO7oJ+BWW1CBBBpZkAy0ApLWTRgGrq6oWa2557WbSgOdEfbIrvByuuN98D0V1L&#10;j6s5JY5bHNLuz+/d34fd/S9SZ4MGHxvsu/XYmcavMOKgp3zEZNY9qmDzjooI1tHq7cFeOSYi8qX5&#10;aVVhRWCp/nJyXBf72dNlH2K6lGBJDloacHrFVL75FhMSwdapJb/l4EIbUyZo3H8JbMwZlpk/MsxR&#10;GlfjXs4Kui2qMVcOvcz/YgrCFKym4M4Hve6RTtFcIHEWhcz+3+RhPz+Xh59+9/IfAAAA//8DAFBL&#10;AwQUAAYACAAAACEA8PYsWuAAAAANAQAADwAAAGRycy9kb3ducmV2LnhtbEyPwU7DMBBE70j8g7VI&#10;3KhNqlglxKkqBCckRBoOHJ3YTaLG6xC7bfh7Nid63Jmn2Zl8O7uBne0Ueo8KHlcCmMXGmx5bBV/V&#10;28MGWIgajR48WgW/NsC2uL3JdWb8BUt73seWUQiGTCvoYhwzzkPTWafDyo8WyTv4yelI59RyM+kL&#10;hbuBJ0JI7nSP9KHTo33pbHPcn5yC3TeWr/3PR/1ZHsq+qp4EvsujUvd38+4ZWLRz/IdhqU/VoaBO&#10;tT+hCWxQkG7ShFAy0nUigREixSLViyTXCfAi59crij8AAAD//wMAUEsBAi0AFAAGAAgAAAAhALaD&#10;OJL+AAAA4QEAABMAAAAAAAAAAAAAAAAAAAAAAFtDb250ZW50X1R5cGVzXS54bWxQSwECLQAUAAYA&#10;CAAAACEAOP0h/9YAAACUAQAACwAAAAAAAAAAAAAAAAAvAQAAX3JlbHMvLnJlbHNQSwECLQAUAAYA&#10;CAAAACEAsMb6P6YBAAAlAwAADgAAAAAAAAAAAAAAAAAuAgAAZHJzL2Uyb0RvYy54bWxQSwECLQAU&#10;AAYACAAAACEA8PYsWuAAAAANAQAADwAAAAAAAAAAAAAAAAAABAAAZHJzL2Rvd25yZXYueG1sUEsF&#10;BgAAAAAEAAQA8wAAAA0FAAAAAA==&#10;" filled="f" stroked="f">
              <v:textbox inset="0,0,0,0">
                <w:txbxContent>
                  <w:p w:rsidR="008D4F73" w:rsidRDefault="00B34EA1">
                    <w:pPr>
                      <w:spacing w:before="10"/>
                      <w:ind w:left="40"/>
                      <w:rPr>
                        <w:rFonts w:ascii="Times New Roman"/>
                        <w:sz w:val="24"/>
                      </w:rPr>
                    </w:pPr>
                    <w:r>
                      <w:fldChar w:fldCharType="begin"/>
                    </w:r>
                    <w:r>
                      <w:rPr>
                        <w:rFonts w:ascii="Times New Roman"/>
                        <w:sz w:val="24"/>
                      </w:rPr>
                      <w:instrText xml:space="preserve"> PAGE </w:instrText>
                    </w:r>
                    <w:r>
                      <w:fldChar w:fldCharType="separate"/>
                    </w:r>
                    <w:r w:rsidR="00365F2D">
                      <w:rPr>
                        <w:rFonts w:ascii="Times New Roman"/>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73" w:rsidRDefault="00B34EA1">
    <w:pPr>
      <w:pStyle w:val="a3"/>
      <w:spacing w:line="14" w:lineRule="auto"/>
      <w:rPr>
        <w:sz w:val="20"/>
      </w:r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1011555</wp:posOffset>
              </wp:positionH>
              <wp:positionV relativeFrom="page">
                <wp:posOffset>9723755</wp:posOffset>
              </wp:positionV>
              <wp:extent cx="5358765" cy="0"/>
              <wp:effectExtent l="0" t="0" r="0" b="0"/>
              <wp:wrapNone/>
              <wp:docPr id="303" name="直线 2"/>
              <wp:cNvGraphicFramePr/>
              <a:graphic xmlns:a="http://schemas.openxmlformats.org/drawingml/2006/main">
                <a:graphicData uri="http://schemas.microsoft.com/office/word/2010/wordprocessingShape">
                  <wps:wsp>
                    <wps:cNvCnPr/>
                    <wps:spPr>
                      <a:xfrm>
                        <a:off x="0" y="0"/>
                        <a:ext cx="535876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w:pict>
            <v:line w14:anchorId="7ADD0DE3" id="直线 2" o:spid="_x0000_s1026" style="position:absolute;left:0;text-align:left;z-index:-251655168;visibility:visible;mso-wrap-style:square;mso-wrap-distance-left:9pt;mso-wrap-distance-top:0;mso-wrap-distance-right:9pt;mso-wrap-distance-bottom:0;mso-position-horizontal:absolute;mso-position-horizontal-relative:page;mso-position-vertical:absolute;mso-position-vertical-relative:page" from="79.65pt,765.65pt" to="501.6pt,7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yDzQEAAIMDAAAOAAAAZHJzL2Uyb0RvYy54bWysU0uOEzEQ3SNxB8t70j2JEoZWOrOYMGwQ&#10;RAIOUPEnbck/uUw6OQvXYMWG48w1KDuZDJ/NaEQWTrk+r+o9Vy9vDs6yvUpogu/51aTlTHkRpPG7&#10;nn/5fPfqmjPM4CXY4FXPjwr5zerli+UYOzUNQ7BSJUYgHrsx9nzIOXZNg2JQDnASovIU1CE5yHRN&#10;u0YmGAnd2WbatotmDEnGFIRCJO/6FOSriq+1Evmj1qgysz2n2XI9Uz235WxWS+h2CeJgxHkMeMYU&#10;DoynpheoNWRgX5P5B8oZkQIGnSciuCZobYSqHIjNVfsXm08DRFW5kDgYLzLh/4MVH/abxIzs+ayd&#10;cebB0SPdf/t+/+MnmxZ1xogdJd36TTrfMG5SoXrQyZV/IsEOVdHjRVF1yEyQcz6bX79ezDkTD7Hm&#10;sTAmzO9UcKwYPbfGF7LQwf49ZmpGqQ8pxW09G3u+aN8sCA5oV7SFTKaLND36Xa3FYI28M9aWCky7&#10;7a1NbA/l9euvUCLcP9JKkzXgcMqrodNeDArkWy9ZPkZSxdMC8zKCU5Izq2jfi0WA0GUw9imZ1Np6&#10;mqCoetKxWNsgj1Xe6qeXrjOet7Ks0u/3Wv347ax+AQAA//8DAFBLAwQUAAYACAAAACEA3gCtyt8A&#10;AAAOAQAADwAAAGRycy9kb3ducmV2LnhtbEyPQU/DMAyF70j8h8hI3Fi6VUBXmk4IBNIOCLFNnLPG&#10;a7s2TtVka/fvcQ8Ibu/ZT8+fs9VoW3HG3teOFMxnEQikwpmaSgW77dtdAsIHTUa3jlDBBT2s8uur&#10;TKfGDfSF500oBZeQT7WCKoQuldIXFVrtZ65D4t3B9VYHtn0pTa8HLretXETRg7S6Jr5Q6Q5fKiya&#10;zckq+Ejkq/tsvovLcdi+J8m6WT6ud0rd3ozPTyACjuEvDBM+o0POTHt3IuNFy/5+GXN0EvGc1RSJ&#10;ongBYv87k3km/7+R/wAAAP//AwBQSwECLQAUAAYACAAAACEAtoM4kv4AAADhAQAAEwAAAAAAAAAA&#10;AAAAAAAAAAAAW0NvbnRlbnRfVHlwZXNdLnhtbFBLAQItABQABgAIAAAAIQA4/SH/1gAAAJQBAAAL&#10;AAAAAAAAAAAAAAAAAC8BAABfcmVscy8ucmVsc1BLAQItABQABgAIAAAAIQCJh1yDzQEAAIMDAAAO&#10;AAAAAAAAAAAAAAAAAC4CAABkcnMvZTJvRG9jLnhtbFBLAQItABQABgAIAAAAIQDeAK3K3wAAAA4B&#10;AAAPAAAAAAAAAAAAAAAAACcEAABkcnMvZG93bnJldi54bWxQSwUGAAAAAAQABADzAAAAMwUAAAAA&#10;" strokeweight=".48pt">
              <w10:wrap anchorx="page" anchory="page"/>
            </v:line>
          </w:pict>
        </mc:Fallback>
      </mc:AlternateContent>
    </w: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3716020</wp:posOffset>
              </wp:positionH>
              <wp:positionV relativeFrom="page">
                <wp:posOffset>9732010</wp:posOffset>
              </wp:positionV>
              <wp:extent cx="127000" cy="194310"/>
              <wp:effectExtent l="0" t="0" r="0" b="0"/>
              <wp:wrapNone/>
              <wp:docPr id="304" name="文本框 3"/>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rsidR="008D4F73" w:rsidRDefault="00B34EA1">
                          <w:pPr>
                            <w:spacing w:before="10"/>
                            <w:ind w:left="40"/>
                            <w:rPr>
                              <w:rFonts w:ascii="Times New Roman"/>
                              <w:sz w:val="24"/>
                            </w:rPr>
                          </w:pPr>
                          <w:r>
                            <w:fldChar w:fldCharType="begin"/>
                          </w:r>
                          <w:r>
                            <w:rPr>
                              <w:rFonts w:ascii="Times New Roman"/>
                              <w:sz w:val="24"/>
                            </w:rPr>
                            <w:instrText xml:space="preserve"> PAGE </w:instrText>
                          </w:r>
                          <w:r>
                            <w:fldChar w:fldCharType="separate"/>
                          </w:r>
                          <w:r w:rsidR="00365F2D">
                            <w:rPr>
                              <w:rFonts w:ascii="Times New Roman"/>
                              <w:noProof/>
                              <w:sz w:val="24"/>
                            </w:rPr>
                            <w:t>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292.6pt;margin-top:766.3pt;width:10pt;height:15.3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hNqAEAACwDAAAOAAAAZHJzL2Uyb0RvYy54bWysUkuOGyEQ3UfKHRD7mLY9yqfl9kjRaKJI&#10;URJpJgfANLiRgEIF425fILlBVtlkn3P5HCmYaU8+uygbKKqKx3uv2FxO3rGDxmQhdHy5aDjTQUFv&#10;w77jn26vn73kLGUZeukg6I4fdeKX26dPNmNs9QoGcL1GRiAhtWPs+JBzbIVIatBepgVEHahoAL3M&#10;dMS96FGOhO6dWDXNczEC9hFB6ZQoe3Vf5NuKb4xW+YMxSWfmOk7ccl2xrruyiu1GtnuUcbDqgYb8&#10;BxZe2kCPnqGuZJbsDu1fUN4qhAQmLxR4AcZYpasGUrNs/lBzM8ioqxYyJ8WzTen/war3h4/IbN/x&#10;dXPBWZCehnT6+uX07cfp+2e2LgaNMbXUdxOpM0+vYaJBz/lEyaJ7MujLTooY1cnq49lePWWmyqXV&#10;i6ahiqLS8tXFelntF4+XI6b8RoNnJeg40vSqqfLwLmUiQq1zS3krwLV1rk7Qhd8S1FgyojC/Z1ii&#10;PO2mKvXMfgf9kUS5t4EsLd9jDnAOdnNwF9HuB2JVL1dkGknl9PB9ysx/Pdf3Hz/59icAAAD//wMA&#10;UEsDBBQABgAIAAAAIQDw9ixa4AAAAA0BAAAPAAAAZHJzL2Rvd25yZXYueG1sTI/BTsMwEETvSPyD&#10;tUjcqE2qWCXEqSoEJyREGg4cndhNosbrELtt+Hs2J3rcmafZmXw7u4Gd7RR6jwoeVwKYxcabHlsF&#10;X9XbwwZYiBqNHjxaBb82wLa4vcl1ZvwFS3vex5ZRCIZMK+hiHDPOQ9NZp8PKjxbJO/jJ6Ujn1HIz&#10;6QuFu4EnQkjudI/0odOjfelsc9yfnILdN5av/c9H/Vkeyr6qngS+y6NS93fz7hlYtHP8h2GpT9Wh&#10;oE61P6EJbFCQbtKEUDLSdSKBESLFItWLJNcJ8CLn1yuKPwAAAP//AwBQSwECLQAUAAYACAAAACEA&#10;toM4kv4AAADhAQAAEwAAAAAAAAAAAAAAAAAAAAAAW0NvbnRlbnRfVHlwZXNdLnhtbFBLAQItABQA&#10;BgAIAAAAIQA4/SH/1gAAAJQBAAALAAAAAAAAAAAAAAAAAC8BAABfcmVscy8ucmVsc1BLAQItABQA&#10;BgAIAAAAIQADGPhNqAEAACwDAAAOAAAAAAAAAAAAAAAAAC4CAABkcnMvZTJvRG9jLnhtbFBLAQIt&#10;ABQABgAIAAAAIQDw9ixa4AAAAA0BAAAPAAAAAAAAAAAAAAAAAAIEAABkcnMvZG93bnJldi54bWxQ&#10;SwUGAAAAAAQABADzAAAADwUAAAAA&#10;" filled="f" stroked="f">
              <v:textbox inset="0,0,0,0">
                <w:txbxContent>
                  <w:p w:rsidR="008D4F73" w:rsidRDefault="00B34EA1">
                    <w:pPr>
                      <w:spacing w:before="10"/>
                      <w:ind w:left="40"/>
                      <w:rPr>
                        <w:rFonts w:ascii="Times New Roman"/>
                        <w:sz w:val="24"/>
                      </w:rPr>
                    </w:pPr>
                    <w:r>
                      <w:fldChar w:fldCharType="begin"/>
                    </w:r>
                    <w:r>
                      <w:rPr>
                        <w:rFonts w:ascii="Times New Roman"/>
                        <w:sz w:val="24"/>
                      </w:rPr>
                      <w:instrText xml:space="preserve"> PAGE </w:instrText>
                    </w:r>
                    <w:r>
                      <w:fldChar w:fldCharType="separate"/>
                    </w:r>
                    <w:r w:rsidR="00365F2D">
                      <w:rPr>
                        <w:rFonts w:ascii="Times New Roman"/>
                        <w:noProof/>
                        <w:sz w:val="2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73" w:rsidRDefault="00B34EA1">
    <w:pPr>
      <w:pStyle w:val="a3"/>
      <w:spacing w:line="14" w:lineRule="auto"/>
      <w:rPr>
        <w:sz w:val="19"/>
      </w:rPr>
    </w:pPr>
    <w:r>
      <w:rPr>
        <w:noProof/>
        <w:lang w:val="en-US" w:bidi="ar-SA"/>
      </w:rPr>
      <mc:AlternateContent>
        <mc:Choice Requires="wps">
          <w:drawing>
            <wp:anchor distT="0" distB="0" distL="114300" distR="114300" simplePos="0" relativeHeight="251663360" behindDoc="1" locked="0" layoutInCell="1" allowOverlap="1">
              <wp:simplePos x="0" y="0"/>
              <wp:positionH relativeFrom="page">
                <wp:posOffset>3677920</wp:posOffset>
              </wp:positionH>
              <wp:positionV relativeFrom="page">
                <wp:posOffset>9732010</wp:posOffset>
              </wp:positionV>
              <wp:extent cx="201930" cy="194310"/>
              <wp:effectExtent l="0" t="0" r="0" b="0"/>
              <wp:wrapNone/>
              <wp:docPr id="309" name="文本框 8"/>
              <wp:cNvGraphicFramePr/>
              <a:graphic xmlns:a="http://schemas.openxmlformats.org/drawingml/2006/main">
                <a:graphicData uri="http://schemas.microsoft.com/office/word/2010/wordprocessingShape">
                  <wps:wsp>
                    <wps:cNvSpPr txBox="1"/>
                    <wps:spPr>
                      <a:xfrm>
                        <a:off x="0" y="0"/>
                        <a:ext cx="201930" cy="194310"/>
                      </a:xfrm>
                      <a:prstGeom prst="rect">
                        <a:avLst/>
                      </a:prstGeom>
                      <a:noFill/>
                      <a:ln>
                        <a:noFill/>
                      </a:ln>
                    </wps:spPr>
                    <wps:txbx>
                      <w:txbxContent>
                        <w:p w:rsidR="008D4F73" w:rsidRDefault="00B34EA1">
                          <w:pPr>
                            <w:spacing w:before="10"/>
                            <w:ind w:left="40"/>
                            <w:rPr>
                              <w:rFonts w:ascii="Times New Roman"/>
                              <w:sz w:val="24"/>
                            </w:rPr>
                          </w:pPr>
                          <w:r>
                            <w:fldChar w:fldCharType="begin"/>
                          </w:r>
                          <w:r>
                            <w:rPr>
                              <w:rFonts w:ascii="Times New Roman"/>
                              <w:sz w:val="24"/>
                            </w:rPr>
                            <w:instrText xml:space="preserve"> PAGE </w:instrText>
                          </w:r>
                          <w:r>
                            <w:fldChar w:fldCharType="separate"/>
                          </w:r>
                          <w:r w:rsidR="00365F2D">
                            <w:rPr>
                              <w:rFonts w:ascii="Times New Roman"/>
                              <w:noProof/>
                              <w:sz w:val="24"/>
                            </w:rPr>
                            <w:t>14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289.6pt;margin-top:766.3pt;width:15.9pt;height:15.3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kCqAEAACwDAAAOAAAAZHJzL2Uyb0RvYy54bWysUs1OGzEQviP1HSzfG2+SqiKrbJAqBEKq&#10;ChLwAI7Xzlryn8Ymu3mB9g164sKd58pzMDZsoHBDvcyOZ2Y/f983Xp4M1pCthKi9a+h0UlEinfCt&#10;dpuG3t6cfT2mJCbuWm68kw3dyUhPVl+Oln2o5cx33rQSCIK4WPehoV1KoWYsik5aHic+SIdN5cHy&#10;hEfYsBZ4j+jWsFlVfWe9hzaAFzJGrJ4+N+mq4CslRbpUKspETEORWyoRSlznyFZLXm+Ah06LFxr8&#10;Eyws1w4vPUCd8sTJHegPUFYL8NGrNBHeMq+UFrJoQDXT6p2a644HWbSgOTEcbIr/D1b82l4B0W1D&#10;59WCEsctLmn/98/+/nH/8JscZ4P6EGucuw44mYYffsBFj/WIxax7UGDzFxUR7KPVu4O9ckhEYBEV&#10;LubYEdiaLr7Np8V+9vpzgJjOpbckJw0F3F4xlW9/xoREcHQcyXc5f6aNKRs07p8CDuYKy8yfGeYs&#10;DeuhSJ2N7Ne+3aEoc+HQ0vw8xgTGZD0mdwH0pkNWRXpBxpUUTi/PJ+/87bnc//rIV08AAAD//wMA&#10;UEsDBBQABgAIAAAAIQCDYIhC4QAAAA0BAAAPAAAAZHJzL2Rvd25yZXYueG1sTI/BTsMwEETvSPyD&#10;tUjcqJNUNTTEqSoEJyREGg4cndhNrMbrELtt+Hu2J3rcmafZmWIzu4GdzBSsRwnpIgFmsPXaYifh&#10;q357eAIWokKtBo9Gwq8JsClvbwqVa3/Gypx2sWMUgiFXEvoYx5zz0PbGqbDwo0Hy9n5yKtI5dVxP&#10;6kzhbuBZkgjulEX60KvRvPSmPeyOTsL2G6tX+/PRfFb7ytb1OsF3cZDy/m7ePgOLZo7/MFzqU3Uo&#10;qVPjj6gDGySsHtcZoWSslpkARohIU5rXXCSxzICXBb9eUf4BAAD//wMAUEsBAi0AFAAGAAgAAAAh&#10;ALaDOJL+AAAA4QEAABMAAAAAAAAAAAAAAAAAAAAAAFtDb250ZW50X1R5cGVzXS54bWxQSwECLQAU&#10;AAYACAAAACEAOP0h/9YAAACUAQAACwAAAAAAAAAAAAAAAAAvAQAAX3JlbHMvLnJlbHNQSwECLQAU&#10;AAYACAAAACEAeBGZAqgBAAAsAwAADgAAAAAAAAAAAAAAAAAuAgAAZHJzL2Uyb0RvYy54bWxQSwEC&#10;LQAUAAYACAAAACEAg2CIQuEAAAANAQAADwAAAAAAAAAAAAAAAAACBAAAZHJzL2Rvd25yZXYueG1s&#10;UEsFBgAAAAAEAAQA8wAAABAFAAAAAA==&#10;" filled="f" stroked="f">
              <v:textbox inset="0,0,0,0">
                <w:txbxContent>
                  <w:p w:rsidR="008D4F73" w:rsidRDefault="00B34EA1">
                    <w:pPr>
                      <w:spacing w:before="10"/>
                      <w:ind w:left="40"/>
                      <w:rPr>
                        <w:rFonts w:ascii="Times New Roman"/>
                        <w:sz w:val="24"/>
                      </w:rPr>
                    </w:pPr>
                    <w:r>
                      <w:fldChar w:fldCharType="begin"/>
                    </w:r>
                    <w:r>
                      <w:rPr>
                        <w:rFonts w:ascii="Times New Roman"/>
                        <w:sz w:val="24"/>
                      </w:rPr>
                      <w:instrText xml:space="preserve"> PAGE </w:instrText>
                    </w:r>
                    <w:r>
                      <w:fldChar w:fldCharType="separate"/>
                    </w:r>
                    <w:r w:rsidR="00365F2D">
                      <w:rPr>
                        <w:rFonts w:ascii="Times New Roman"/>
                        <w:noProof/>
                        <w:sz w:val="2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A1" w:rsidRDefault="00B34EA1">
      <w:r>
        <w:separator/>
      </w:r>
    </w:p>
  </w:footnote>
  <w:footnote w:type="continuationSeparator" w:id="0">
    <w:p w:rsidR="00B34EA1" w:rsidRDefault="00B34E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decimal"/>
      <w:lvlText w:val="%1."/>
      <w:lvlJc w:val="left"/>
      <w:pPr>
        <w:ind w:left="761" w:hanging="180"/>
        <w:jc w:val="left"/>
      </w:pPr>
      <w:rPr>
        <w:rFonts w:ascii="Times New Roman" w:eastAsia="Times New Roman" w:hAnsi="Times New Roman" w:cs="Times New Roman" w:hint="default"/>
        <w:spacing w:val="-3"/>
        <w:w w:val="100"/>
        <w:sz w:val="22"/>
        <w:szCs w:val="22"/>
        <w:lang w:val="zh-CN" w:eastAsia="zh-CN" w:bidi="zh-CN"/>
      </w:rPr>
    </w:lvl>
    <w:lvl w:ilvl="1">
      <w:numFmt w:val="bullet"/>
      <w:lvlText w:val="•"/>
      <w:lvlJc w:val="left"/>
      <w:pPr>
        <w:ind w:left="1590" w:hanging="180"/>
      </w:pPr>
      <w:rPr>
        <w:rFonts w:hint="default"/>
        <w:lang w:val="zh-CN" w:eastAsia="zh-CN" w:bidi="zh-CN"/>
      </w:rPr>
    </w:lvl>
    <w:lvl w:ilvl="2">
      <w:numFmt w:val="bullet"/>
      <w:lvlText w:val="•"/>
      <w:lvlJc w:val="left"/>
      <w:pPr>
        <w:ind w:left="2421" w:hanging="180"/>
      </w:pPr>
      <w:rPr>
        <w:rFonts w:hint="default"/>
        <w:lang w:val="zh-CN" w:eastAsia="zh-CN" w:bidi="zh-CN"/>
      </w:rPr>
    </w:lvl>
    <w:lvl w:ilvl="3">
      <w:numFmt w:val="bullet"/>
      <w:lvlText w:val="•"/>
      <w:lvlJc w:val="left"/>
      <w:pPr>
        <w:ind w:left="3251" w:hanging="180"/>
      </w:pPr>
      <w:rPr>
        <w:rFonts w:hint="default"/>
        <w:lang w:val="zh-CN" w:eastAsia="zh-CN" w:bidi="zh-CN"/>
      </w:rPr>
    </w:lvl>
    <w:lvl w:ilvl="4">
      <w:numFmt w:val="bullet"/>
      <w:lvlText w:val="•"/>
      <w:lvlJc w:val="left"/>
      <w:pPr>
        <w:ind w:left="4082" w:hanging="180"/>
      </w:pPr>
      <w:rPr>
        <w:rFonts w:hint="default"/>
        <w:lang w:val="zh-CN" w:eastAsia="zh-CN" w:bidi="zh-CN"/>
      </w:rPr>
    </w:lvl>
    <w:lvl w:ilvl="5">
      <w:numFmt w:val="bullet"/>
      <w:lvlText w:val="•"/>
      <w:lvlJc w:val="left"/>
      <w:pPr>
        <w:ind w:left="4913" w:hanging="180"/>
      </w:pPr>
      <w:rPr>
        <w:rFonts w:hint="default"/>
        <w:lang w:val="zh-CN" w:eastAsia="zh-CN" w:bidi="zh-CN"/>
      </w:rPr>
    </w:lvl>
    <w:lvl w:ilvl="6">
      <w:numFmt w:val="bullet"/>
      <w:lvlText w:val="•"/>
      <w:lvlJc w:val="left"/>
      <w:pPr>
        <w:ind w:left="5743" w:hanging="180"/>
      </w:pPr>
      <w:rPr>
        <w:rFonts w:hint="default"/>
        <w:lang w:val="zh-CN" w:eastAsia="zh-CN" w:bidi="zh-CN"/>
      </w:rPr>
    </w:lvl>
    <w:lvl w:ilvl="7">
      <w:numFmt w:val="bullet"/>
      <w:lvlText w:val="•"/>
      <w:lvlJc w:val="left"/>
      <w:pPr>
        <w:ind w:left="6574" w:hanging="180"/>
      </w:pPr>
      <w:rPr>
        <w:rFonts w:hint="default"/>
        <w:lang w:val="zh-CN" w:eastAsia="zh-CN" w:bidi="zh-CN"/>
      </w:rPr>
    </w:lvl>
    <w:lvl w:ilvl="8">
      <w:numFmt w:val="bullet"/>
      <w:lvlText w:val="•"/>
      <w:lvlJc w:val="left"/>
      <w:pPr>
        <w:ind w:left="7404" w:hanging="180"/>
      </w:pPr>
      <w:rPr>
        <w:rFonts w:hint="default"/>
        <w:lang w:val="zh-CN" w:eastAsia="zh-CN" w:bidi="zh-CN"/>
      </w:rPr>
    </w:lvl>
  </w:abstractNum>
  <w:abstractNum w:abstractNumId="1" w15:restartNumberingAfterBreak="0">
    <w:nsid w:val="BF205925"/>
    <w:multiLevelType w:val="multilevel"/>
    <w:tmpl w:val="BF205925"/>
    <w:lvl w:ilvl="0">
      <w:start w:val="1"/>
      <w:numFmt w:val="decimal"/>
      <w:lvlText w:val="%1."/>
      <w:lvlJc w:val="left"/>
      <w:pPr>
        <w:ind w:left="761" w:hanging="180"/>
        <w:jc w:val="left"/>
      </w:pPr>
      <w:rPr>
        <w:rFonts w:ascii="Times New Roman" w:eastAsia="Times New Roman" w:hAnsi="Times New Roman" w:cs="Times New Roman" w:hint="default"/>
        <w:spacing w:val="-3"/>
        <w:w w:val="100"/>
        <w:sz w:val="22"/>
        <w:szCs w:val="22"/>
        <w:lang w:val="zh-CN" w:eastAsia="zh-CN" w:bidi="zh-CN"/>
      </w:rPr>
    </w:lvl>
    <w:lvl w:ilvl="1">
      <w:numFmt w:val="bullet"/>
      <w:lvlText w:val="•"/>
      <w:lvlJc w:val="left"/>
      <w:pPr>
        <w:ind w:left="1590" w:hanging="180"/>
      </w:pPr>
      <w:rPr>
        <w:rFonts w:hint="default"/>
        <w:lang w:val="zh-CN" w:eastAsia="zh-CN" w:bidi="zh-CN"/>
      </w:rPr>
    </w:lvl>
    <w:lvl w:ilvl="2">
      <w:numFmt w:val="bullet"/>
      <w:lvlText w:val="•"/>
      <w:lvlJc w:val="left"/>
      <w:pPr>
        <w:ind w:left="2421" w:hanging="180"/>
      </w:pPr>
      <w:rPr>
        <w:rFonts w:hint="default"/>
        <w:lang w:val="zh-CN" w:eastAsia="zh-CN" w:bidi="zh-CN"/>
      </w:rPr>
    </w:lvl>
    <w:lvl w:ilvl="3">
      <w:numFmt w:val="bullet"/>
      <w:lvlText w:val="•"/>
      <w:lvlJc w:val="left"/>
      <w:pPr>
        <w:ind w:left="3251" w:hanging="180"/>
      </w:pPr>
      <w:rPr>
        <w:rFonts w:hint="default"/>
        <w:lang w:val="zh-CN" w:eastAsia="zh-CN" w:bidi="zh-CN"/>
      </w:rPr>
    </w:lvl>
    <w:lvl w:ilvl="4">
      <w:numFmt w:val="bullet"/>
      <w:lvlText w:val="•"/>
      <w:lvlJc w:val="left"/>
      <w:pPr>
        <w:ind w:left="4082" w:hanging="180"/>
      </w:pPr>
      <w:rPr>
        <w:rFonts w:hint="default"/>
        <w:lang w:val="zh-CN" w:eastAsia="zh-CN" w:bidi="zh-CN"/>
      </w:rPr>
    </w:lvl>
    <w:lvl w:ilvl="5">
      <w:numFmt w:val="bullet"/>
      <w:lvlText w:val="•"/>
      <w:lvlJc w:val="left"/>
      <w:pPr>
        <w:ind w:left="4913" w:hanging="180"/>
      </w:pPr>
      <w:rPr>
        <w:rFonts w:hint="default"/>
        <w:lang w:val="zh-CN" w:eastAsia="zh-CN" w:bidi="zh-CN"/>
      </w:rPr>
    </w:lvl>
    <w:lvl w:ilvl="6">
      <w:numFmt w:val="bullet"/>
      <w:lvlText w:val="•"/>
      <w:lvlJc w:val="left"/>
      <w:pPr>
        <w:ind w:left="5743" w:hanging="180"/>
      </w:pPr>
      <w:rPr>
        <w:rFonts w:hint="default"/>
        <w:lang w:val="zh-CN" w:eastAsia="zh-CN" w:bidi="zh-CN"/>
      </w:rPr>
    </w:lvl>
    <w:lvl w:ilvl="7">
      <w:numFmt w:val="bullet"/>
      <w:lvlText w:val="•"/>
      <w:lvlJc w:val="left"/>
      <w:pPr>
        <w:ind w:left="6574" w:hanging="180"/>
      </w:pPr>
      <w:rPr>
        <w:rFonts w:hint="default"/>
        <w:lang w:val="zh-CN" w:eastAsia="zh-CN" w:bidi="zh-CN"/>
      </w:rPr>
    </w:lvl>
    <w:lvl w:ilvl="8">
      <w:numFmt w:val="bullet"/>
      <w:lvlText w:val="•"/>
      <w:lvlJc w:val="left"/>
      <w:pPr>
        <w:ind w:left="7404" w:hanging="180"/>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1090" w:hanging="269"/>
        <w:jc w:val="left"/>
      </w:pPr>
      <w:rPr>
        <w:rFonts w:ascii="Times New Roman" w:eastAsia="Times New Roman" w:hAnsi="Times New Roman" w:cs="Times New Roman" w:hint="default"/>
        <w:b/>
        <w:bCs/>
        <w:color w:val="0B0B0B"/>
        <w:spacing w:val="-3"/>
        <w:w w:val="100"/>
        <w:sz w:val="34"/>
        <w:szCs w:val="34"/>
        <w:lang w:val="zh-CN" w:eastAsia="zh-CN" w:bidi="zh-CN"/>
      </w:rPr>
    </w:lvl>
    <w:lvl w:ilvl="1">
      <w:numFmt w:val="bullet"/>
      <w:lvlText w:val="•"/>
      <w:lvlJc w:val="left"/>
      <w:pPr>
        <w:ind w:left="1896" w:hanging="269"/>
      </w:pPr>
      <w:rPr>
        <w:rFonts w:hint="default"/>
        <w:lang w:val="zh-CN" w:eastAsia="zh-CN" w:bidi="zh-CN"/>
      </w:rPr>
    </w:lvl>
    <w:lvl w:ilvl="2">
      <w:numFmt w:val="bullet"/>
      <w:lvlText w:val="•"/>
      <w:lvlJc w:val="left"/>
      <w:pPr>
        <w:ind w:left="2693" w:hanging="269"/>
      </w:pPr>
      <w:rPr>
        <w:rFonts w:hint="default"/>
        <w:lang w:val="zh-CN" w:eastAsia="zh-CN" w:bidi="zh-CN"/>
      </w:rPr>
    </w:lvl>
    <w:lvl w:ilvl="3">
      <w:numFmt w:val="bullet"/>
      <w:lvlText w:val="•"/>
      <w:lvlJc w:val="left"/>
      <w:pPr>
        <w:ind w:left="3489" w:hanging="269"/>
      </w:pPr>
      <w:rPr>
        <w:rFonts w:hint="default"/>
        <w:lang w:val="zh-CN" w:eastAsia="zh-CN" w:bidi="zh-CN"/>
      </w:rPr>
    </w:lvl>
    <w:lvl w:ilvl="4">
      <w:numFmt w:val="bullet"/>
      <w:lvlText w:val="•"/>
      <w:lvlJc w:val="left"/>
      <w:pPr>
        <w:ind w:left="4286" w:hanging="269"/>
      </w:pPr>
      <w:rPr>
        <w:rFonts w:hint="default"/>
        <w:lang w:val="zh-CN" w:eastAsia="zh-CN" w:bidi="zh-CN"/>
      </w:rPr>
    </w:lvl>
    <w:lvl w:ilvl="5">
      <w:numFmt w:val="bullet"/>
      <w:lvlText w:val="•"/>
      <w:lvlJc w:val="left"/>
      <w:pPr>
        <w:ind w:left="5083" w:hanging="269"/>
      </w:pPr>
      <w:rPr>
        <w:rFonts w:hint="default"/>
        <w:lang w:val="zh-CN" w:eastAsia="zh-CN" w:bidi="zh-CN"/>
      </w:rPr>
    </w:lvl>
    <w:lvl w:ilvl="6">
      <w:numFmt w:val="bullet"/>
      <w:lvlText w:val="•"/>
      <w:lvlJc w:val="left"/>
      <w:pPr>
        <w:ind w:left="5879" w:hanging="269"/>
      </w:pPr>
      <w:rPr>
        <w:rFonts w:hint="default"/>
        <w:lang w:val="zh-CN" w:eastAsia="zh-CN" w:bidi="zh-CN"/>
      </w:rPr>
    </w:lvl>
    <w:lvl w:ilvl="7">
      <w:numFmt w:val="bullet"/>
      <w:lvlText w:val="•"/>
      <w:lvlJc w:val="left"/>
      <w:pPr>
        <w:ind w:left="6676" w:hanging="269"/>
      </w:pPr>
      <w:rPr>
        <w:rFonts w:hint="default"/>
        <w:lang w:val="zh-CN" w:eastAsia="zh-CN" w:bidi="zh-CN"/>
      </w:rPr>
    </w:lvl>
    <w:lvl w:ilvl="8">
      <w:numFmt w:val="bullet"/>
      <w:lvlText w:val="•"/>
      <w:lvlJc w:val="left"/>
      <w:pPr>
        <w:ind w:left="7472" w:hanging="269"/>
      </w:pPr>
      <w:rPr>
        <w:rFonts w:hint="default"/>
        <w:lang w:val="zh-CN" w:eastAsia="zh-CN" w:bidi="zh-CN"/>
      </w:rPr>
    </w:lvl>
  </w:abstractNum>
  <w:abstractNum w:abstractNumId="3" w15:restartNumberingAfterBreak="0">
    <w:nsid w:val="59ADCABA"/>
    <w:multiLevelType w:val="multilevel"/>
    <w:tmpl w:val="59ADCABA"/>
    <w:lvl w:ilvl="0">
      <w:start w:val="1"/>
      <w:numFmt w:val="decimal"/>
      <w:lvlText w:val="（%1）"/>
      <w:lvlJc w:val="left"/>
      <w:pPr>
        <w:ind w:left="101" w:hanging="905"/>
        <w:jc w:val="left"/>
      </w:pPr>
      <w:rPr>
        <w:rFonts w:ascii="仿宋_GB2312" w:eastAsia="仿宋_GB2312" w:hAnsi="仿宋_GB2312" w:cs="仿宋_GB2312" w:hint="default"/>
        <w:b/>
        <w:bCs/>
        <w:color w:val="0B0B0B"/>
        <w:spacing w:val="0"/>
        <w:w w:val="99"/>
        <w:sz w:val="34"/>
        <w:szCs w:val="34"/>
        <w:lang w:val="zh-CN" w:eastAsia="zh-CN" w:bidi="zh-CN"/>
      </w:rPr>
    </w:lvl>
    <w:lvl w:ilvl="1">
      <w:numFmt w:val="bullet"/>
      <w:lvlText w:val="•"/>
      <w:lvlJc w:val="left"/>
      <w:pPr>
        <w:ind w:left="996" w:hanging="905"/>
      </w:pPr>
      <w:rPr>
        <w:rFonts w:hint="default"/>
        <w:lang w:val="zh-CN" w:eastAsia="zh-CN" w:bidi="zh-CN"/>
      </w:rPr>
    </w:lvl>
    <w:lvl w:ilvl="2">
      <w:numFmt w:val="bullet"/>
      <w:lvlText w:val="•"/>
      <w:lvlJc w:val="left"/>
      <w:pPr>
        <w:ind w:left="1893" w:hanging="905"/>
      </w:pPr>
      <w:rPr>
        <w:rFonts w:hint="default"/>
        <w:lang w:val="zh-CN" w:eastAsia="zh-CN" w:bidi="zh-CN"/>
      </w:rPr>
    </w:lvl>
    <w:lvl w:ilvl="3">
      <w:numFmt w:val="bullet"/>
      <w:lvlText w:val="•"/>
      <w:lvlJc w:val="left"/>
      <w:pPr>
        <w:ind w:left="2789" w:hanging="905"/>
      </w:pPr>
      <w:rPr>
        <w:rFonts w:hint="default"/>
        <w:lang w:val="zh-CN" w:eastAsia="zh-CN" w:bidi="zh-CN"/>
      </w:rPr>
    </w:lvl>
    <w:lvl w:ilvl="4">
      <w:numFmt w:val="bullet"/>
      <w:lvlText w:val="•"/>
      <w:lvlJc w:val="left"/>
      <w:pPr>
        <w:ind w:left="3686" w:hanging="905"/>
      </w:pPr>
      <w:rPr>
        <w:rFonts w:hint="default"/>
        <w:lang w:val="zh-CN" w:eastAsia="zh-CN" w:bidi="zh-CN"/>
      </w:rPr>
    </w:lvl>
    <w:lvl w:ilvl="5">
      <w:numFmt w:val="bullet"/>
      <w:lvlText w:val="•"/>
      <w:lvlJc w:val="left"/>
      <w:pPr>
        <w:ind w:left="4583" w:hanging="905"/>
      </w:pPr>
      <w:rPr>
        <w:rFonts w:hint="default"/>
        <w:lang w:val="zh-CN" w:eastAsia="zh-CN" w:bidi="zh-CN"/>
      </w:rPr>
    </w:lvl>
    <w:lvl w:ilvl="6">
      <w:numFmt w:val="bullet"/>
      <w:lvlText w:val="•"/>
      <w:lvlJc w:val="left"/>
      <w:pPr>
        <w:ind w:left="5479" w:hanging="905"/>
      </w:pPr>
      <w:rPr>
        <w:rFonts w:hint="default"/>
        <w:lang w:val="zh-CN" w:eastAsia="zh-CN" w:bidi="zh-CN"/>
      </w:rPr>
    </w:lvl>
    <w:lvl w:ilvl="7">
      <w:numFmt w:val="bullet"/>
      <w:lvlText w:val="•"/>
      <w:lvlJc w:val="left"/>
      <w:pPr>
        <w:ind w:left="6376" w:hanging="905"/>
      </w:pPr>
      <w:rPr>
        <w:rFonts w:hint="default"/>
        <w:lang w:val="zh-CN" w:eastAsia="zh-CN" w:bidi="zh-CN"/>
      </w:rPr>
    </w:lvl>
    <w:lvl w:ilvl="8">
      <w:numFmt w:val="bullet"/>
      <w:lvlText w:val="•"/>
      <w:lvlJc w:val="left"/>
      <w:pPr>
        <w:ind w:left="7272" w:hanging="905"/>
      </w:pPr>
      <w:rPr>
        <w:rFonts w:hint="default"/>
        <w:lang w:val="zh-CN" w:eastAsia="zh-CN" w:bidi="zh-C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NDk5MTljMjJhNzk2MzE4ZWUyMzNhODQ0MGQzNjYifQ=="/>
  </w:docVars>
  <w:rsids>
    <w:rsidRoot w:val="008D4F73"/>
    <w:rsid w:val="00067CC7"/>
    <w:rsid w:val="00365F2D"/>
    <w:rsid w:val="00410771"/>
    <w:rsid w:val="00593B40"/>
    <w:rsid w:val="00826761"/>
    <w:rsid w:val="0083557F"/>
    <w:rsid w:val="008B144F"/>
    <w:rsid w:val="008B288D"/>
    <w:rsid w:val="008C1DF4"/>
    <w:rsid w:val="008D4F73"/>
    <w:rsid w:val="0095184F"/>
    <w:rsid w:val="009537D4"/>
    <w:rsid w:val="00A34301"/>
    <w:rsid w:val="00B122DF"/>
    <w:rsid w:val="00B34EA1"/>
    <w:rsid w:val="00BE69EE"/>
    <w:rsid w:val="00BF4BE2"/>
    <w:rsid w:val="00EB5E6A"/>
    <w:rsid w:val="00F944A6"/>
    <w:rsid w:val="0B7F2265"/>
    <w:rsid w:val="45C53B19"/>
    <w:rsid w:val="62F04F41"/>
    <w:rsid w:val="7789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72B2282"/>
  <w15:docId w15:val="{1FE59102-5471-40C6-B45C-D89350DB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ind w:left="101"/>
      <w:outlineLvl w:val="0"/>
    </w:pPr>
    <w:rPr>
      <w:rFonts w:ascii="方正小标宋简体" w:eastAsia="方正小标宋简体" w:hAnsi="方正小标宋简体" w:cs="方正小标宋简体"/>
      <w:sz w:val="44"/>
      <w:szCs w:val="44"/>
    </w:rPr>
  </w:style>
  <w:style w:type="paragraph" w:styleId="2">
    <w:name w:val="heading 2"/>
    <w:basedOn w:val="a"/>
    <w:next w:val="a"/>
    <w:uiPriority w:val="1"/>
    <w:qFormat/>
    <w:pPr>
      <w:ind w:left="1090" w:hanging="270"/>
      <w:outlineLvl w:val="1"/>
    </w:pPr>
    <w:rPr>
      <w:rFonts w:ascii="Microsoft JhengHei" w:eastAsia="Microsoft JhengHei" w:hAnsi="Microsoft JhengHei" w:cs="Microsoft JhengHe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6"/>
      <w:szCs w:val="36"/>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spacing w:before="5"/>
      <w:ind w:left="101" w:firstLine="720"/>
    </w:pPr>
  </w:style>
  <w:style w:type="paragraph" w:customStyle="1" w:styleId="TableParagraph">
    <w:name w:val="Table Paragraph"/>
    <w:basedOn w:val="a"/>
    <w:uiPriority w:val="1"/>
    <w:qFormat/>
  </w:style>
  <w:style w:type="paragraph" w:styleId="a6">
    <w:name w:val="footer"/>
    <w:basedOn w:val="a"/>
    <w:link w:val="a7"/>
    <w:rsid w:val="00BF4BE2"/>
    <w:pPr>
      <w:tabs>
        <w:tab w:val="center" w:pos="4153"/>
        <w:tab w:val="right" w:pos="8306"/>
      </w:tabs>
      <w:snapToGrid w:val="0"/>
    </w:pPr>
    <w:rPr>
      <w:sz w:val="18"/>
      <w:szCs w:val="18"/>
    </w:rPr>
  </w:style>
  <w:style w:type="character" w:customStyle="1" w:styleId="a7">
    <w:name w:val="页脚 字符"/>
    <w:basedOn w:val="a0"/>
    <w:link w:val="a6"/>
    <w:rsid w:val="00BF4BE2"/>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812</Words>
  <Characters>4632</Characters>
  <Application>Microsoft Office Word</Application>
  <DocSecurity>0</DocSecurity>
  <Lines>38</Lines>
  <Paragraphs>10</Paragraphs>
  <ScaleCrop>false</ScaleCrop>
  <Company>Microsoft</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libiaohenan@163.com</dc:creator>
  <cp:lastModifiedBy>Lenovo</cp:lastModifiedBy>
  <cp:revision>15</cp:revision>
  <dcterms:created xsi:type="dcterms:W3CDTF">2022-08-24T01:35:00Z</dcterms:created>
  <dcterms:modified xsi:type="dcterms:W3CDTF">2023-10-20T05:31:00Z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WPS 文字</vt:lpwstr>
  </property>
  <property fmtid="{D5CDD505-2E9C-101B-9397-08002B2CF9AE}" pid="4" name="LastSaved">
    <vt:filetime>2022-08-23T00:00:00Z</vt:filetime>
  </property>
  <property fmtid="{D5CDD505-2E9C-101B-9397-08002B2CF9AE}" pid="5" name="KSOProductBuildVer">
    <vt:lpwstr>2052-11.1.0.12313</vt:lpwstr>
  </property>
  <property fmtid="{D5CDD505-2E9C-101B-9397-08002B2CF9AE}" pid="6" name="ICV">
    <vt:lpwstr>227B2FF5C45C410B90F484199DDB3D27</vt:lpwstr>
  </property>
</Properties>
</file>